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1b3d" w14:textId="a3d1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177 "2018-2020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19 сәуірдегі № 208 шешімі. Ақтөбе облысы Әділет департаментінің Әйтеке би аудандық Әділет басқармасында 2018 жылғы 25 сәуірде № 3-2-152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 177 "2018-2020 жылдарға арналған Қарабұтақ ауылдық округ бюджетін бекіту туралы" (нормативтік құқықтық актілердің мемлекеттік тіркеу тізілімінде № 5825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"49453,0" сандары "51736,0"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"4817,0" сандары "5817,0"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"108,0" сандары "1391,0"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"49453,0" сандары "51736,0" сандарымен ауыстырылсын,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3764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