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1e958" w14:textId="c91e9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мәслихатының 2017 жылғы 22 желтоқсандағы № 176 "2018-2020 жылдарға арналған Әйке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2018 жылғы 19 сәуірдегі № 207 шешімі. Ақтөбе облысы Әділет департаментінің Әйтеке би аудандық Әділет басқармасында 2018 жылғы 25 сәуірде № 3-2-151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Әйтеке би аудандық мәслихаты 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мәслихатының 2017 жылғы 22 желтоқсандағы № 176 "2018-2020 жылдарға арналған Әйке ауылдық округ бюджетін бекіту туралы" (нормативтік құқықтық актілердің мемлекеттік тіркеу тізілімінде № 5827 тіркелген, 2018 жылғы 24 қаңтарда Қазақстан Республикасы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"46353,0" сандары "47173,0"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 салықтық емес түсімдер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"100,0" сандары "920,0"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"46353,0" сандары "47173,0" сандарымен ауыстырылсын.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"Әйтеке би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Әйтеке би ауданының Әділет басқармасында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мерзімді баспа басылымдарында және Қазақстан Республикасы нормативтік құқықтық актілерінің эталондық бақылау банкінде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шешімді Әйтеке би ауданы әкімдігінің интернет-ресурсында орналастыруды қамтамасыз етсін.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2018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мәслихатының сессия төрағасы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Әйтеке би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А.Т. ЕреновЕ.Б. Таңсықбаев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19 сәуірдегі № 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желтоқсандағы № 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Әйке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8"/>
        <w:gridCol w:w="1146"/>
        <w:gridCol w:w="3268"/>
        <w:gridCol w:w="496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жылға нақтыланған бюджет, 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"/>
        <w:gridCol w:w="769"/>
        <w:gridCol w:w="1621"/>
        <w:gridCol w:w="1622"/>
        <w:gridCol w:w="3764"/>
        <w:gridCol w:w="33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жылға нақтыланған бюджет, мың теңге</w:t>
            </w:r>
          </w:p>
        </w:tc>
      </w:tr>
      <w:tr>
        <w:trPr>
          <w:trHeight w:val="30" w:hRule="atLeast"/>
        </w:trPr>
        <w:tc>
          <w:tcPr>
            <w:tcW w:w="1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47173,0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14824,0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14824,0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14824,0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14824,0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30541,0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30541,0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30541,0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30541,0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