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2bc" w14:textId="355d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 наурыздағы № 196 шешімі. Ақтөбе облысы Әйтеке би ауданының Әділет басқармасында 2018 жылдың 19 наурызда № 3-2-145 болып тіркелді. Күші жойылды - Ақтөбе облысы Әйтеке би аудандық мәслихатының 2020 жылғы 17 ақпандағы № 370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17.02.2020 № 370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аумағында қызметін жүзеге асыратын барлық салық төлеушілер үшін айына салық салу объектісінің бірлігіне тіркелген салықтың ең төмен базалық мөлшерлемелерінің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 2018 жылғы 2 наурыздағы № 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ең төмен базалық мөлшерлемелерінің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870"/>
        <w:gridCol w:w="515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ең төмен мөлшері (айлық есептік көрсеткіш-термен)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