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cc3" w14:textId="b22e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12 желтоқсандағы № 162 "2018-2020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 наурыздағы № 192 шешімі. Ақтөбе облысы Әйтеке би ауданының Әділет басқармасында 2018 жылдың 19 наурызда № 3-2-141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12 желтоқсандағы № 162 "2018-2020 жылдарға арналған Әйтеке би аудандық бюджетін бекіту туралы" (нормативтік құқықтық актілерді мемлекеттік тіркеу тізілімінде № 5794 тіркелген, 2018 жылғы 11, 18 қаңтарында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"4 560 610,0" сандары "4 607 245,0"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трансферттердің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"3 647 269,0" сандарды "3 693 904,0"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"4 560 610,0" сандарды "4 613 096,9"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"-22 465,0" саңдар "-28 316,9"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"22 465,0" саңдар "28 316,9" саңдарымен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сессия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5"/>
        <w:gridCol w:w="764"/>
        <w:gridCol w:w="5648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4613096,9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2818879,0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2358581,0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393159,1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