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3b252" w14:textId="153b2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Әйтеке би ауданы бойынша 2018-2019 жылдарға арналған жайылымдарды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Әйтеке би аудандық мәслихатының 2018 жылғы 2 наурыздағы № 191 шешімі. Ақтөбе облысы Әйтеке би ауданының Әділет басқармасында 2018 жылдың 19 наурызда № 3-2-140 болып тіркелді. Күші жойылды - Ақтөбе облысы Әйтеке би аудандық мәслихатының 2018 жылғы 23 қарашадағы № 233 шешімімен</w:t>
      </w:r>
    </w:p>
    <w:p>
      <w:pPr>
        <w:spacing w:after="0"/>
        <w:ind w:left="0"/>
        <w:jc w:val="both"/>
      </w:pPr>
      <w:bookmarkStart w:name="z0" w:id="0"/>
      <w:r>
        <w:rPr>
          <w:rFonts w:ascii="Times New Roman"/>
          <w:b w:val="false"/>
          <w:i w:val="false"/>
          <w:color w:val="ff0000"/>
          <w:sz w:val="28"/>
        </w:rPr>
        <w:t xml:space="preserve">
      Ескерту. Күші жойылды - Ақтөбе облысы Әйтеке би аудандық мәслихатының 23.11.2018 </w:t>
      </w:r>
      <w:r>
        <w:rPr>
          <w:rFonts w:ascii="Times New Roman"/>
          <w:b w:val="false"/>
          <w:i w:val="false"/>
          <w:color w:val="ff0000"/>
          <w:sz w:val="28"/>
        </w:rPr>
        <w:t>№ 233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2017 жылғы 20 ақпандағы "Жайылымдар туралы" Заңының </w:t>
      </w:r>
      <w:r>
        <w:rPr>
          <w:rFonts w:ascii="Times New Roman"/>
          <w:b w:val="false"/>
          <w:i w:val="false"/>
          <w:color w:val="000000"/>
          <w:sz w:val="28"/>
        </w:rPr>
        <w:t>8 бабының</w:t>
      </w:r>
      <w:r>
        <w:rPr>
          <w:rFonts w:ascii="Times New Roman"/>
          <w:b w:val="false"/>
          <w:i w:val="false"/>
          <w:color w:val="000000"/>
          <w:sz w:val="28"/>
        </w:rPr>
        <w:t xml:space="preserve"> 1) тармақшасына сәйкес, Әйтеке би аудандық мәслихаты ШЕШІМ ҚАБЫЛДАДЫ:</w:t>
      </w:r>
    </w:p>
    <w:bookmarkStart w:name="z1"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Әйтеке би ауданы бойынша 2018-2019 жылдарға арналған жайылымдарды басқару және оларды пайдалану жөніндегі Жоспары бекітілсін.</w:t>
      </w:r>
    </w:p>
    <w:bookmarkEnd w:id="1"/>
    <w:bookmarkStart w:name="z2" w:id="2"/>
    <w:p>
      <w:pPr>
        <w:spacing w:after="0"/>
        <w:ind w:left="0"/>
        <w:jc w:val="both"/>
      </w:pPr>
      <w:r>
        <w:rPr>
          <w:rFonts w:ascii="Times New Roman"/>
          <w:b w:val="false"/>
          <w:i w:val="false"/>
          <w:color w:val="000000"/>
          <w:sz w:val="28"/>
        </w:rPr>
        <w:t>
      2. "Әйтеке би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xml:space="preserve">
      1) осы шешімді Әйтеке би ауданының Әділет басқармасында мемлекеттік тіркеуді; </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xml:space="preserve">
      3) осы шешімді Әйтеке би ауданы әкімдігінің интернет-ресурсында орналастыруды қамтамасыз етсін. </w:t>
      </w:r>
    </w:p>
    <w:bookmarkStart w:name="z3" w:id="3"/>
    <w:p>
      <w:pPr>
        <w:spacing w:after="0"/>
        <w:ind w:left="0"/>
        <w:jc w:val="both"/>
      </w:pPr>
      <w:r>
        <w:rPr>
          <w:rFonts w:ascii="Times New Roman"/>
          <w:b w:val="false"/>
          <w:i w:val="false"/>
          <w:color w:val="000000"/>
          <w:sz w:val="28"/>
        </w:rPr>
        <w:t>
      3. Осы шешімді оны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 Еренов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Әйтеке би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 Таңсықбаев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 наурыздағы № 191</w:t>
            </w:r>
            <w:r>
              <w:br/>
            </w:r>
            <w:r>
              <w:rPr>
                <w:rFonts w:ascii="Times New Roman"/>
                <w:b w:val="false"/>
                <w:i w:val="false"/>
                <w:color w:val="000000"/>
                <w:sz w:val="20"/>
              </w:rPr>
              <w:t>Әйтеке би аудандық мәслихатының</w:t>
            </w:r>
            <w:r>
              <w:br/>
            </w:r>
            <w:r>
              <w:rPr>
                <w:rFonts w:ascii="Times New Roman"/>
                <w:b w:val="false"/>
                <w:i w:val="false"/>
                <w:color w:val="000000"/>
                <w:sz w:val="20"/>
              </w:rPr>
              <w:t>шешімімен бекітілген</w:t>
            </w:r>
            <w:r>
              <w:br/>
            </w:r>
          </w:p>
        </w:tc>
      </w:tr>
    </w:tbl>
    <w:p>
      <w:pPr>
        <w:spacing w:after="0"/>
        <w:ind w:left="0"/>
        <w:jc w:val="left"/>
      </w:pPr>
      <w:r>
        <w:rPr>
          <w:rFonts w:ascii="Times New Roman"/>
          <w:b/>
          <w:i w:val="false"/>
          <w:color w:val="000000"/>
        </w:rPr>
        <w:t xml:space="preserve"> Әйтеке би ауданы бойынша 2018-2019 жылдарға арналған жайылымдарды басқару және оларды пайдалану жөніндегі Жоспар</w:t>
      </w:r>
    </w:p>
    <w:p>
      <w:pPr>
        <w:spacing w:after="0"/>
        <w:ind w:left="0"/>
        <w:jc w:val="both"/>
      </w:pPr>
      <w:r>
        <w:rPr>
          <w:rFonts w:ascii="Times New Roman"/>
          <w:b w:val="false"/>
          <w:i w:val="false"/>
          <w:color w:val="000000"/>
          <w:sz w:val="28"/>
        </w:rPr>
        <w:t xml:space="preserve">
      Осы, Әйтеке би ауданы бойынша 2018-2019 жылдарға арналған жайылымдарды басқару және оларды пайдалану жөніндегі Жоспар (бұдан әрі - Жоспар)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Қазақстан Республикасы Премьер-Министрінің орынбасары – Қазақстан Республикасы Ауыл шаруашылығы министрінің 2017 жылғы 24 сәуірдегі № 173"Жайылымдарды ұтымды пайдалану қағидаларын бекіту туралы" (нормативтік құқықтық актілерді мемлекеттік тіркеу тізілімінде тіркелген № 15090)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 мемлекеттік тіркеу тізілімінде тіркелген № 11064)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xml:space="preserve">
      Жоспар жайылымдарды ұтымды пайдалану, жемшөпке қажеттілікті тұрақты қамтамасыз ету және жайылымдардың тозу процесін болғызбау мақсатында қабылданады. </w:t>
      </w:r>
    </w:p>
    <w:p>
      <w:pPr>
        <w:spacing w:after="0"/>
        <w:ind w:left="0"/>
        <w:jc w:val="both"/>
      </w:pPr>
      <w:r>
        <w:rPr>
          <w:rFonts w:ascii="Times New Roman"/>
          <w:b w:val="false"/>
          <w:i w:val="false"/>
          <w:color w:val="000000"/>
          <w:sz w:val="28"/>
        </w:rPr>
        <w:t>
      Жоспар мазмұны:</w:t>
      </w:r>
    </w:p>
    <w:p>
      <w:pPr>
        <w:spacing w:after="0"/>
        <w:ind w:left="0"/>
        <w:jc w:val="both"/>
      </w:pPr>
      <w:r>
        <w:rPr>
          <w:rFonts w:ascii="Times New Roman"/>
          <w:b w:val="false"/>
          <w:i w:val="false"/>
          <w:color w:val="000000"/>
          <w:sz w:val="28"/>
        </w:rPr>
        <w:t xml:space="preserve">
      1) құқық белгілейтін құжаттар негізінде жер санаттары, жер учаскелерінің меншік иелері және жер пайдаланушылар бөлінісінде Әйтеке би ауданы аумағында жайылымдардың орналасу схемасы (картасы) осы Жоспардың </w:t>
      </w:r>
      <w:r>
        <w:rPr>
          <w:rFonts w:ascii="Times New Roman"/>
          <w:b w:val="false"/>
          <w:i w:val="false"/>
          <w:color w:val="000000"/>
          <w:sz w:val="28"/>
        </w:rPr>
        <w:t>1-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жайылым пайдаланушылардың су тұтыну нормасына сәйкес жасалған су көздерiне (өзендерге, құбырлы немесе шахталы құдықтарға) қол жеткізу схемасыосы Жоспардың </w:t>
      </w:r>
      <w:r>
        <w:rPr>
          <w:rFonts w:ascii="Times New Roman"/>
          <w:b w:val="false"/>
          <w:i w:val="false"/>
          <w:color w:val="000000"/>
          <w:sz w:val="28"/>
        </w:rPr>
        <w:t>4-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осы Жоспардың </w:t>
      </w:r>
      <w:r>
        <w:rPr>
          <w:rFonts w:ascii="Times New Roman"/>
          <w:b w:val="false"/>
          <w:i w:val="false"/>
          <w:color w:val="000000"/>
          <w:sz w:val="28"/>
        </w:rPr>
        <w:t>5-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ауылшаруашылығы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 қосымшасына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тиісті әкімшілік-аумақтық бірлікте жайылымдарды ұтымды пайдалану үшін қажетті өзге де талаптарды қамтуға тиіс. </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иелерін-жайылым пайдаланушыларды,жеке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ауылшаруашылығы жануарларын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xml:space="preserve">
      Әкімшілік-аумақтық бөлініс бойынша Әйтеке би ауданында 15 ауылдық округтер, 28 ауылдық елді мекендер орналасқан. </w:t>
      </w:r>
    </w:p>
    <w:p>
      <w:pPr>
        <w:spacing w:after="0"/>
        <w:ind w:left="0"/>
        <w:jc w:val="both"/>
      </w:pPr>
      <w:r>
        <w:rPr>
          <w:rFonts w:ascii="Times New Roman"/>
          <w:b w:val="false"/>
          <w:i w:val="false"/>
          <w:color w:val="000000"/>
          <w:sz w:val="28"/>
        </w:rPr>
        <w:t xml:space="preserve">
      Әйтеке би ауданының жалпы көлемі 3588868 га, оның ішінде жайылымдық жерлер–3161073 га. </w:t>
      </w:r>
    </w:p>
    <w:p>
      <w:pPr>
        <w:spacing w:after="0"/>
        <w:ind w:left="0"/>
        <w:jc w:val="both"/>
      </w:pPr>
      <w:r>
        <w:rPr>
          <w:rFonts w:ascii="Times New Roman"/>
          <w:b w:val="false"/>
          <w:i w:val="false"/>
          <w:color w:val="000000"/>
          <w:sz w:val="28"/>
        </w:rPr>
        <w:t>
      Санаттар бойынша жерлер бөлінісі:</w:t>
      </w:r>
    </w:p>
    <w:p>
      <w:pPr>
        <w:spacing w:after="0"/>
        <w:ind w:left="0"/>
        <w:jc w:val="both"/>
      </w:pPr>
      <w:r>
        <w:rPr>
          <w:rFonts w:ascii="Times New Roman"/>
          <w:b w:val="false"/>
          <w:i w:val="false"/>
          <w:color w:val="000000"/>
          <w:sz w:val="28"/>
        </w:rPr>
        <w:t>
      ауыл шаруашылығы мақсатындағы жерлер–1115243 га</w:t>
      </w:r>
    </w:p>
    <w:p>
      <w:pPr>
        <w:spacing w:after="0"/>
        <w:ind w:left="0"/>
        <w:jc w:val="both"/>
      </w:pPr>
      <w:r>
        <w:rPr>
          <w:rFonts w:ascii="Times New Roman"/>
          <w:b w:val="false"/>
          <w:i w:val="false"/>
          <w:color w:val="000000"/>
          <w:sz w:val="28"/>
        </w:rPr>
        <w:t>
      елді мекен жерлері–615914 га</w:t>
      </w:r>
    </w:p>
    <w:p>
      <w:pPr>
        <w:spacing w:after="0"/>
        <w:ind w:left="0"/>
        <w:jc w:val="both"/>
      </w:pPr>
      <w:r>
        <w:rPr>
          <w:rFonts w:ascii="Times New Roman"/>
          <w:b w:val="false"/>
          <w:i w:val="false"/>
          <w:color w:val="000000"/>
          <w:sz w:val="28"/>
        </w:rPr>
        <w:t>
      өнеркәсiп,көлiк, байланыс, ғарыш қызметі, қорғаныс, ұлттық қауіпсіздік мұқтажына арналған жерлер және ауыл шаруашылығына арналмаған өзге де жерлер–5601 га</w:t>
      </w:r>
    </w:p>
    <w:p>
      <w:pPr>
        <w:spacing w:after="0"/>
        <w:ind w:left="0"/>
        <w:jc w:val="both"/>
      </w:pPr>
      <w:r>
        <w:rPr>
          <w:rFonts w:ascii="Times New Roman"/>
          <w:b w:val="false"/>
          <w:i w:val="false"/>
          <w:color w:val="000000"/>
          <w:sz w:val="28"/>
        </w:rPr>
        <w:t>
      орман қоры жерлері–19098 га</w:t>
      </w:r>
    </w:p>
    <w:p>
      <w:pPr>
        <w:spacing w:after="0"/>
        <w:ind w:left="0"/>
        <w:jc w:val="both"/>
      </w:pPr>
      <w:r>
        <w:rPr>
          <w:rFonts w:ascii="Times New Roman"/>
          <w:b w:val="false"/>
          <w:i w:val="false"/>
          <w:color w:val="000000"/>
          <w:sz w:val="28"/>
        </w:rPr>
        <w:t>
      қордағы жерлер–1833012 га</w:t>
      </w:r>
    </w:p>
    <w:p>
      <w:pPr>
        <w:spacing w:after="0"/>
        <w:ind w:left="0"/>
        <w:jc w:val="both"/>
      </w:pPr>
      <w:r>
        <w:rPr>
          <w:rFonts w:ascii="Times New Roman"/>
          <w:b w:val="false"/>
          <w:i w:val="false"/>
          <w:color w:val="000000"/>
          <w:sz w:val="28"/>
        </w:rPr>
        <w:t>
      Ауданның климаты тым континенттік, ауа –райы құбылмалы. Қысы суық –25° С, кейде -30-35С, жазы ыстық +22°С, кейде +30+35С жетеді. Жылдық орташа ылғалдылық 200 мм-ден 250мм құрайды. Жауынды жылдары орташа ылғалдылық 400 мм жетеді.</w:t>
      </w:r>
    </w:p>
    <w:p>
      <w:pPr>
        <w:spacing w:after="0"/>
        <w:ind w:left="0"/>
        <w:jc w:val="both"/>
      </w:pPr>
      <w:r>
        <w:rPr>
          <w:rFonts w:ascii="Times New Roman"/>
          <w:b w:val="false"/>
          <w:i w:val="false"/>
          <w:color w:val="000000"/>
          <w:sz w:val="28"/>
        </w:rPr>
        <w:t xml:space="preserve">
      Ауданның өсімдік жамылғысы әртүрлі, шамамен қоса 150 түрлері, селеулі-бетегелі-жусанды және бетегелі-жусанды өсімдіктер. </w:t>
      </w:r>
    </w:p>
    <w:p>
      <w:pPr>
        <w:spacing w:after="0"/>
        <w:ind w:left="0"/>
        <w:jc w:val="both"/>
      </w:pPr>
      <w:r>
        <w:rPr>
          <w:rFonts w:ascii="Times New Roman"/>
          <w:b w:val="false"/>
          <w:i w:val="false"/>
          <w:color w:val="000000"/>
          <w:sz w:val="28"/>
        </w:rPr>
        <w:t>
      Топырағы негізінен қызыл қоңыр,оңтүстік жағында сортаңды жерлер кездеседі. Топырақтың құнарлы қабаттың қалыңдығы 20–22 см.</w:t>
      </w:r>
    </w:p>
    <w:p>
      <w:pPr>
        <w:spacing w:after="0"/>
        <w:ind w:left="0"/>
        <w:jc w:val="both"/>
      </w:pPr>
      <w:r>
        <w:rPr>
          <w:rFonts w:ascii="Times New Roman"/>
          <w:b w:val="false"/>
          <w:i w:val="false"/>
          <w:color w:val="000000"/>
          <w:sz w:val="28"/>
        </w:rPr>
        <w:t xml:space="preserve">
      Ауданда 15 мал дәрігерлік пункті және 2 мал көмінділері бар. </w:t>
      </w:r>
    </w:p>
    <w:p>
      <w:pPr>
        <w:spacing w:after="0"/>
        <w:ind w:left="0"/>
        <w:jc w:val="both"/>
      </w:pPr>
      <w:r>
        <w:rPr>
          <w:rFonts w:ascii="Times New Roman"/>
          <w:b w:val="false"/>
          <w:i w:val="false"/>
          <w:color w:val="000000"/>
          <w:sz w:val="28"/>
        </w:rPr>
        <w:t>
      Қазіргі уақытта Әйтеке би ауданында 25893 бас қой мен ешкі, 14205 бас мүйізді ірі қара, 7481 бас жылқы малы бар.</w:t>
      </w:r>
    </w:p>
    <w:p>
      <w:pPr>
        <w:spacing w:after="0"/>
        <w:ind w:left="0"/>
        <w:jc w:val="both"/>
      </w:pPr>
      <w:r>
        <w:rPr>
          <w:rFonts w:ascii="Times New Roman"/>
          <w:b w:val="false"/>
          <w:i w:val="false"/>
          <w:color w:val="000000"/>
          <w:sz w:val="28"/>
        </w:rPr>
        <w:t xml:space="preserve">
      Ауыл шаруашылығы жануарларын қамтамасыз ету үшін Әйтеке би ауданы бойынша барлығы 845491 га жайылымдық алқаптары бар. Елді мекен шегінде 601878 га жайылым саналады, қордағы жерлерде 1701636 га жайылымдық алқаптар бар. </w:t>
      </w:r>
    </w:p>
    <w:p>
      <w:pPr>
        <w:spacing w:after="0"/>
        <w:ind w:left="0"/>
        <w:jc w:val="both"/>
      </w:pPr>
      <w:r>
        <w:rPr>
          <w:rFonts w:ascii="Times New Roman"/>
          <w:b w:val="false"/>
          <w:i w:val="false"/>
          <w:color w:val="000000"/>
          <w:sz w:val="28"/>
        </w:rPr>
        <w:t>
      Аббревиатура шешуі:</w:t>
      </w:r>
    </w:p>
    <w:p>
      <w:pPr>
        <w:spacing w:after="0"/>
        <w:ind w:left="0"/>
        <w:jc w:val="both"/>
      </w:pPr>
      <w:r>
        <w:rPr>
          <w:rFonts w:ascii="Times New Roman"/>
          <w:b w:val="false"/>
          <w:i w:val="false"/>
          <w:color w:val="000000"/>
          <w:sz w:val="28"/>
        </w:rPr>
        <w:t>
      ˚С- Цельсия көрсеткіші</w:t>
      </w:r>
    </w:p>
    <w:p>
      <w:pPr>
        <w:spacing w:after="0"/>
        <w:ind w:left="0"/>
        <w:jc w:val="both"/>
      </w:pPr>
      <w:r>
        <w:rPr>
          <w:rFonts w:ascii="Times New Roman"/>
          <w:b w:val="false"/>
          <w:i w:val="false"/>
          <w:color w:val="000000"/>
          <w:sz w:val="28"/>
        </w:rPr>
        <w:t>
      га- гектар</w:t>
      </w:r>
    </w:p>
    <w:p>
      <w:pPr>
        <w:spacing w:after="0"/>
        <w:ind w:left="0"/>
        <w:jc w:val="both"/>
      </w:pPr>
      <w:r>
        <w:rPr>
          <w:rFonts w:ascii="Times New Roman"/>
          <w:b w:val="false"/>
          <w:i w:val="false"/>
          <w:color w:val="000000"/>
          <w:sz w:val="28"/>
        </w:rPr>
        <w:t>
      мм- миллиметр</w:t>
      </w:r>
    </w:p>
    <w:p>
      <w:pPr>
        <w:spacing w:after="0"/>
        <w:ind w:left="0"/>
        <w:jc w:val="both"/>
      </w:pPr>
      <w:r>
        <w:rPr>
          <w:rFonts w:ascii="Times New Roman"/>
          <w:b w:val="false"/>
          <w:i w:val="false"/>
          <w:color w:val="000000"/>
          <w:sz w:val="28"/>
        </w:rPr>
        <w:t>
      см- сантиметр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схемасы(картасы)</w:t>
      </w:r>
    </w:p>
    <w:p>
      <w:pPr>
        <w:spacing w:after="0"/>
        <w:ind w:left="0"/>
        <w:jc w:val="left"/>
      </w:pPr>
      <w:r>
        <w:br/>
      </w:r>
    </w:p>
    <w:p>
      <w:pPr>
        <w:spacing w:after="0"/>
        <w:ind w:left="0"/>
        <w:jc w:val="both"/>
      </w:pPr>
      <w:r>
        <w:drawing>
          <wp:inline distT="0" distB="0" distL="0" distR="0">
            <wp:extent cx="7810500" cy="749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9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Жайылым айналымдарының қолайлы схемалары </w:t>
      </w:r>
    </w:p>
    <w:p>
      <w:pPr>
        <w:spacing w:after="0"/>
        <w:ind w:left="0"/>
        <w:jc w:val="left"/>
      </w:pPr>
      <w:r>
        <w:br/>
      </w:r>
    </w:p>
    <w:p>
      <w:pPr>
        <w:spacing w:after="0"/>
        <w:ind w:left="0"/>
        <w:jc w:val="both"/>
      </w:pPr>
      <w:r>
        <w:drawing>
          <wp:inline distT="0" distB="0" distL="0" distR="0">
            <wp:extent cx="7810500" cy="788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8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p>
      <w:pPr>
        <w:spacing w:after="0"/>
        <w:ind w:left="0"/>
        <w:jc w:val="left"/>
      </w:pPr>
      <w:r>
        <w:br/>
      </w:r>
    </w:p>
    <w:p>
      <w:pPr>
        <w:spacing w:after="0"/>
        <w:ind w:left="0"/>
        <w:jc w:val="both"/>
      </w:pPr>
      <w:r>
        <w:drawing>
          <wp:inline distT="0" distB="0" distL="0" distR="0">
            <wp:extent cx="7302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02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көздеріне (көлдерге, өзендерге, тоғандарға, апандарға, құбырлы немесе шахталы құдықтарға) қол жеткізу схема</w:t>
      </w:r>
    </w:p>
    <w:p>
      <w:pPr>
        <w:spacing w:after="0"/>
        <w:ind w:left="0"/>
        <w:jc w:val="left"/>
      </w:pPr>
      <w:r>
        <w:br/>
      </w:r>
    </w:p>
    <w:p>
      <w:pPr>
        <w:spacing w:after="0"/>
        <w:ind w:left="0"/>
        <w:jc w:val="both"/>
      </w:pPr>
      <w:r>
        <w:drawing>
          <wp:inline distT="0" distB="0" distL="0" distR="0">
            <wp:extent cx="7454900" cy="732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454900" cy="732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p>
      <w:pPr>
        <w:spacing w:after="0"/>
        <w:ind w:left="0"/>
        <w:jc w:val="left"/>
      </w:pPr>
      <w:r>
        <w:br/>
      </w:r>
    </w:p>
    <w:p>
      <w:pPr>
        <w:spacing w:after="0"/>
        <w:ind w:left="0"/>
        <w:jc w:val="both"/>
      </w:pPr>
      <w:r>
        <w:drawing>
          <wp:inline distT="0" distB="0" distL="0" distR="0">
            <wp:extent cx="75057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5057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 </w:t>
      </w:r>
    </w:p>
    <w:p>
      <w:pPr>
        <w:spacing w:after="0"/>
        <w:ind w:left="0"/>
        <w:jc w:val="left"/>
      </w:pPr>
      <w:r>
        <w:br/>
      </w:r>
    </w:p>
    <w:p>
      <w:pPr>
        <w:spacing w:after="0"/>
        <w:ind w:left="0"/>
        <w:jc w:val="both"/>
      </w:pPr>
      <w:r>
        <w:drawing>
          <wp:inline distT="0" distB="0" distL="0" distR="0">
            <wp:extent cx="73533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3533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Әйтеке би ауданы бойынша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жайылымдарды басқару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оларды пайдалану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Жоспарға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5"/>
        <w:gridCol w:w="2167"/>
        <w:gridCol w:w="2681"/>
        <w:gridCol w:w="3265"/>
        <w:gridCol w:w="932"/>
      </w:tblGrid>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атауы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жайылымға</w:t>
            </w:r>
            <w:r>
              <w:br/>
            </w:r>
            <w:r>
              <w:rPr>
                <w:rFonts w:ascii="Times New Roman"/>
                <w:b w:val="false"/>
                <w:i w:val="false"/>
                <w:color w:val="000000"/>
                <w:sz w:val="20"/>
              </w:rPr>
              <w:t>
малдардың айдап шығарылу мерзімі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жайылымнан малдардың қайтарылу мерзімі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Басқұдық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Жабасақ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Аралтоғай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Әйке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Қарабұтақ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Құмқұдық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Сарат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Үшқатты а/о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Сәуірдің бірінші жартысы</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екінші онкүндігі</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