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e3236" w14:textId="8ae32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меншікке келіп түскен, қараусыз қалған жануарларды пайдалану Қағидасын бекіту туралы</w:t>
      </w:r>
    </w:p>
    <w:p>
      <w:pPr>
        <w:spacing w:after="0"/>
        <w:ind w:left="0"/>
        <w:jc w:val="both"/>
      </w:pPr>
      <w:r>
        <w:rPr>
          <w:rFonts w:ascii="Times New Roman"/>
          <w:b w:val="false"/>
          <w:i w:val="false"/>
          <w:color w:val="000000"/>
          <w:sz w:val="28"/>
        </w:rPr>
        <w:t>Ақтөбе облысы Әйтеке би ауданы әкімдігінің 2018 жылғы 24 қаңтардағы № 16 қаулысы. Ақтөбе облысы Әйтеке би аудандық Әділет басқармасында 2018 жылғы 13 ақпанда № 3-2-136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2011 жылғы 1 наурыздағы "Мемлекеттік мүлік туралы" Заңының </w:t>
      </w:r>
      <w:r>
        <w:rPr>
          <w:rFonts w:ascii="Times New Roman"/>
          <w:b w:val="false"/>
          <w:i w:val="false"/>
          <w:color w:val="000000"/>
          <w:sz w:val="28"/>
        </w:rPr>
        <w:t>18 бабының</w:t>
      </w:r>
      <w:r>
        <w:rPr>
          <w:rFonts w:ascii="Times New Roman"/>
          <w:b w:val="false"/>
          <w:i w:val="false"/>
          <w:color w:val="000000"/>
          <w:sz w:val="28"/>
        </w:rPr>
        <w:t xml:space="preserve"> 22) тармақшасына және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w:t>
      </w:r>
      <w:r>
        <w:rPr>
          <w:rFonts w:ascii="Times New Roman"/>
          <w:b w:val="false"/>
          <w:i w:val="false"/>
          <w:color w:val="000000"/>
          <w:sz w:val="28"/>
        </w:rPr>
        <w:t xml:space="preserve"> 1 тармағының 2) тармақшасына сәйкес Әйтеке би ауданының әкімдігі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коммуналдық меншікке келіп түскен, қараусыз қалған жануарларды пайдалану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"Әйтеке би аудандық қаржы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Әйтеке би аудандық әділет басқармасында мемлекеттік тіркеуді;</w:t>
      </w:r>
    </w:p>
    <w:p>
      <w:pPr>
        <w:spacing w:after="0"/>
        <w:ind w:left="0"/>
        <w:jc w:val="both"/>
      </w:pPr>
      <w:r>
        <w:rPr>
          <w:rFonts w:ascii="Times New Roman"/>
          <w:b w:val="false"/>
          <w:i w:val="false"/>
          <w:color w:val="000000"/>
          <w:sz w:val="28"/>
        </w:rPr>
        <w:t>
      2) осы қаулыны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 Әйтеке би ауданы әкімдігінің интернет-ресурсында орналастыруды қамтамасыз етсін.</w:t>
      </w:r>
    </w:p>
    <w:bookmarkStart w:name="z3" w:id="3"/>
    <w:p>
      <w:pPr>
        <w:spacing w:after="0"/>
        <w:ind w:left="0"/>
        <w:jc w:val="both"/>
      </w:pPr>
      <w:r>
        <w:rPr>
          <w:rFonts w:ascii="Times New Roman"/>
          <w:b w:val="false"/>
          <w:i w:val="false"/>
          <w:color w:val="000000"/>
          <w:sz w:val="28"/>
        </w:rPr>
        <w:t>
      3. Осы қаулының орындалуын бақылау аудан әкімінің орынбасары Б.Мулькаевқа жүктелсін.</w:t>
      </w:r>
    </w:p>
    <w:bookmarkEnd w:id="3"/>
    <w:bookmarkStart w:name="z4" w:id="4"/>
    <w:p>
      <w:pPr>
        <w:spacing w:after="0"/>
        <w:ind w:left="0"/>
        <w:jc w:val="both"/>
      </w:pPr>
      <w:r>
        <w:rPr>
          <w:rFonts w:ascii="Times New Roman"/>
          <w:b w:val="false"/>
          <w:i w:val="false"/>
          <w:color w:val="000000"/>
          <w:sz w:val="28"/>
        </w:rPr>
        <w:t>
      4. Осы қаулы оның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М.Ибрашов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қаңтардағы № 16 қаулысымен бекітілген</w:t>
            </w:r>
          </w:p>
        </w:tc>
      </w:tr>
    </w:tbl>
    <w:p>
      <w:pPr>
        <w:spacing w:after="0"/>
        <w:ind w:left="0"/>
        <w:jc w:val="left"/>
      </w:pPr>
      <w:r>
        <w:rPr>
          <w:rFonts w:ascii="Times New Roman"/>
          <w:b/>
          <w:i w:val="false"/>
          <w:color w:val="000000"/>
        </w:rPr>
        <w:t xml:space="preserve"> Коммуналдық меншікке келіп түскен, қараусыз қалған жануарларды пайдалану Қағидалары</w:t>
      </w:r>
    </w:p>
    <w:p>
      <w:pPr>
        <w:spacing w:after="0"/>
        <w:ind w:left="0"/>
        <w:jc w:val="both"/>
      </w:pPr>
      <w:r>
        <w:rPr>
          <w:rFonts w:ascii="Times New Roman"/>
          <w:b w:val="false"/>
          <w:i w:val="false"/>
          <w:color w:val="000000"/>
          <w:sz w:val="28"/>
        </w:rPr>
        <w:t xml:space="preserve">
      Коммуналдық меншікке келіп түскен қараусыз қалған жануарларды пайдалану Қағидасы (бұдан әрі - Қағидалар) Қазақстан Республикасының Азаматтық Кодексінің </w:t>
      </w:r>
      <w:r>
        <w:rPr>
          <w:rFonts w:ascii="Times New Roman"/>
          <w:b w:val="false"/>
          <w:i w:val="false"/>
          <w:color w:val="000000"/>
          <w:sz w:val="28"/>
        </w:rPr>
        <w:t>246 бабына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w:t>
      </w:r>
      <w:r>
        <w:rPr>
          <w:rFonts w:ascii="Times New Roman"/>
          <w:b w:val="false"/>
          <w:i w:val="false"/>
          <w:color w:val="000000"/>
          <w:sz w:val="28"/>
        </w:rPr>
        <w:t>18 бабының</w:t>
      </w:r>
      <w:r>
        <w:rPr>
          <w:rFonts w:ascii="Times New Roman"/>
          <w:b w:val="false"/>
          <w:i w:val="false"/>
          <w:color w:val="000000"/>
          <w:sz w:val="28"/>
        </w:rPr>
        <w:t xml:space="preserve"> 22)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бабының</w:t>
      </w:r>
      <w:r>
        <w:rPr>
          <w:rFonts w:ascii="Times New Roman"/>
          <w:b w:val="false"/>
          <w:i w:val="false"/>
          <w:color w:val="000000"/>
          <w:sz w:val="28"/>
        </w:rPr>
        <w:t xml:space="preserve"> 1 тармағының 2) тармақшасына сәйкес әзірленді.</w:t>
      </w:r>
    </w:p>
    <w:bookmarkStart w:name="z6" w:id="5"/>
    <w:p>
      <w:pPr>
        <w:spacing w:after="0"/>
        <w:ind w:left="0"/>
        <w:jc w:val="left"/>
      </w:pPr>
      <w:r>
        <w:rPr>
          <w:rFonts w:ascii="Times New Roman"/>
          <w:b/>
          <w:i w:val="false"/>
          <w:color w:val="000000"/>
        </w:rPr>
        <w:t xml:space="preserve"> 1. Жалпы ережелер</w:t>
      </w:r>
    </w:p>
    <w:bookmarkEnd w:id="5"/>
    <w:p>
      <w:pPr>
        <w:spacing w:after="0"/>
        <w:ind w:left="0"/>
        <w:jc w:val="both"/>
      </w:pPr>
      <w:r>
        <w:rPr>
          <w:rFonts w:ascii="Times New Roman"/>
          <w:b w:val="false"/>
          <w:i w:val="false"/>
          <w:color w:val="000000"/>
          <w:sz w:val="28"/>
        </w:rPr>
        <w:t>
      1. Осы Қағидаларда пайдаланылатын негізгі ұғымдар:</w:t>
      </w:r>
    </w:p>
    <w:p>
      <w:pPr>
        <w:spacing w:after="0"/>
        <w:ind w:left="0"/>
        <w:jc w:val="both"/>
      </w:pPr>
      <w:r>
        <w:rPr>
          <w:rFonts w:ascii="Times New Roman"/>
          <w:b w:val="false"/>
          <w:i w:val="false"/>
          <w:color w:val="000000"/>
          <w:sz w:val="28"/>
        </w:rPr>
        <w:t>
      1) жануарлар – ауыл шаруашылығы және үй жануарлары;</w:t>
      </w:r>
    </w:p>
    <w:p>
      <w:pPr>
        <w:spacing w:after="0"/>
        <w:ind w:left="0"/>
        <w:jc w:val="both"/>
      </w:pPr>
      <w:r>
        <w:rPr>
          <w:rFonts w:ascii="Times New Roman"/>
          <w:b w:val="false"/>
          <w:i w:val="false"/>
          <w:color w:val="000000"/>
          <w:sz w:val="28"/>
        </w:rPr>
        <w:t>
      2) иесіз жануарлар – иелері бар, және уақытша олардың иелігінен (қамқорлығынан) шыққан, иелері жоқ немесе иелері белгісіз, сонымен қатар иесі оларға меншік құқығынан бас тартқан жануарлар;</w:t>
      </w:r>
    </w:p>
    <w:p>
      <w:pPr>
        <w:spacing w:after="0"/>
        <w:ind w:left="0"/>
        <w:jc w:val="both"/>
      </w:pPr>
      <w:r>
        <w:rPr>
          <w:rFonts w:ascii="Times New Roman"/>
          <w:b w:val="false"/>
          <w:i w:val="false"/>
          <w:color w:val="000000"/>
          <w:sz w:val="28"/>
        </w:rPr>
        <w:t>
      3) жануардың иесі – меншігінде немесе өзгеше иелігінде жануары бар жеке немесе заңды тұлға;</w:t>
      </w:r>
    </w:p>
    <w:p>
      <w:pPr>
        <w:spacing w:after="0"/>
        <w:ind w:left="0"/>
        <w:jc w:val="both"/>
      </w:pPr>
      <w:r>
        <w:rPr>
          <w:rFonts w:ascii="Times New Roman"/>
          <w:b w:val="false"/>
          <w:i w:val="false"/>
          <w:color w:val="000000"/>
          <w:sz w:val="28"/>
        </w:rPr>
        <w:t>
      4) жергілікті атқарушы орган – жергілікті бюджеттен қаржыландырылатын, ауыл шаруашылығы және ветеринария саласындағы функцияларды іске асыруға уәкілетті жергілікті мемлекеттік атқарушы орган;</w:t>
      </w:r>
    </w:p>
    <w:p>
      <w:pPr>
        <w:spacing w:after="0"/>
        <w:ind w:left="0"/>
        <w:jc w:val="both"/>
      </w:pPr>
      <w:r>
        <w:rPr>
          <w:rFonts w:ascii="Times New Roman"/>
          <w:b w:val="false"/>
          <w:i w:val="false"/>
          <w:color w:val="000000"/>
          <w:sz w:val="28"/>
        </w:rPr>
        <w:t>
      5) уәкілетті орган – жергілікті бюджеттен қаржыландырылатын, ауданның коммуналдық меншігін басқаруға уәкілетті мемлекеттік атқарушы орган.</w:t>
      </w:r>
    </w:p>
    <w:bookmarkStart w:name="z7" w:id="6"/>
    <w:p>
      <w:pPr>
        <w:spacing w:after="0"/>
        <w:ind w:left="0"/>
        <w:jc w:val="left"/>
      </w:pPr>
      <w:r>
        <w:rPr>
          <w:rFonts w:ascii="Times New Roman"/>
          <w:b/>
          <w:i w:val="false"/>
          <w:color w:val="000000"/>
        </w:rPr>
        <w:t xml:space="preserve"> 2. Иесіз жануарларды пайдалану</w:t>
      </w:r>
    </w:p>
    <w:bookmarkEnd w:id="6"/>
    <w:p>
      <w:pPr>
        <w:spacing w:after="0"/>
        <w:ind w:left="0"/>
        <w:jc w:val="both"/>
      </w:pPr>
      <w:r>
        <w:rPr>
          <w:rFonts w:ascii="Times New Roman"/>
          <w:b w:val="false"/>
          <w:i w:val="false"/>
          <w:color w:val="000000"/>
          <w:sz w:val="28"/>
        </w:rPr>
        <w:t>
      2. Қараусыз немесе қаңғып жүрген малды және басқа да үй жануарларын немесе қолға үйретiлген жануарларды ұстап алған адам оларды меншiк иесiне қайтаруы міндетті.</w:t>
      </w:r>
    </w:p>
    <w:p>
      <w:pPr>
        <w:spacing w:after="0"/>
        <w:ind w:left="0"/>
        <w:jc w:val="both"/>
      </w:pPr>
      <w:r>
        <w:rPr>
          <w:rFonts w:ascii="Times New Roman"/>
          <w:b w:val="false"/>
          <w:i w:val="false"/>
          <w:color w:val="000000"/>
          <w:sz w:val="28"/>
        </w:rPr>
        <w:t>
      Егер меншік иесі немесе оның тұрған жерi белгiсiз болса, осындай жануарларды ұстап алған тұлға ұсталған кезден бастап үш күннен кешiктiрмей табылған жануарлар туралы меншік иесін іздестіру шараларын қабылдау үшін iшкi iстер органдарына немесе жергілікті атқарушы органдарға жазбаша түрде мәлімдеуі тиіс.</w:t>
      </w:r>
    </w:p>
    <w:p>
      <w:pPr>
        <w:spacing w:after="0"/>
        <w:ind w:left="0"/>
        <w:jc w:val="both"/>
      </w:pPr>
      <w:r>
        <w:rPr>
          <w:rFonts w:ascii="Times New Roman"/>
          <w:b w:val="false"/>
          <w:i w:val="false"/>
          <w:color w:val="000000"/>
          <w:sz w:val="28"/>
        </w:rPr>
        <w:t>
      3. Жануарлардың меншік иесін іздестіру кезеңінде жануарларды ұстаушы адам оларды өзiнiң бағуында және пайдалануында қалдыруы немесе оларды бағу мен пайдалану үшiн қажеттi жағдайы бар басқа адамға тапсыруы мүмкiн. Жануарларды ұстап алған адамның өтiнiшi бойынша оларды бағу мен пайдалану үшiн қажеттi жағдайы бар адамды iздеп табуды және оларға жануарларды берудi жергілікті атқарушы органдар жүзеге асырады.</w:t>
      </w:r>
    </w:p>
    <w:p>
      <w:pPr>
        <w:spacing w:after="0"/>
        <w:ind w:left="0"/>
        <w:jc w:val="both"/>
      </w:pPr>
      <w:r>
        <w:rPr>
          <w:rFonts w:ascii="Times New Roman"/>
          <w:b w:val="false"/>
          <w:i w:val="false"/>
          <w:color w:val="000000"/>
          <w:sz w:val="28"/>
        </w:rPr>
        <w:t>
      4. Жануарларды ұстап алған адам және олар бағуы және пайдалануына берiлген адам жануарлардың өлiм-жiтiмi мен iске жарамай қалғаны үшiн бұған кiнәсi болған кезде ғана және сол жануарлардың құны шегінде жауапты болады.</w:t>
      </w:r>
    </w:p>
    <w:p>
      <w:pPr>
        <w:spacing w:after="0"/>
        <w:ind w:left="0"/>
        <w:jc w:val="both"/>
      </w:pPr>
      <w:r>
        <w:rPr>
          <w:rFonts w:ascii="Times New Roman"/>
          <w:b w:val="false"/>
          <w:i w:val="false"/>
          <w:color w:val="000000"/>
          <w:sz w:val="28"/>
        </w:rPr>
        <w:t>
      5. Жануарларды меншiк иесiне қайтарған ретте жануарларды ұстап алған адам және жануарлады бағып, пайдаланып келген адам сол меншiк иесiнен жануарларды пайдаланудан алынған пайданы есепке жатқыза отырып, оларды бағуға байланысты өз шығындарына өтем алуға құқылы.</w:t>
      </w:r>
    </w:p>
    <w:p>
      <w:pPr>
        <w:spacing w:after="0"/>
        <w:ind w:left="0"/>
        <w:jc w:val="both"/>
      </w:pPr>
      <w:r>
        <w:rPr>
          <w:rFonts w:ascii="Times New Roman"/>
          <w:b w:val="false"/>
          <w:i w:val="false"/>
          <w:color w:val="000000"/>
          <w:sz w:val="28"/>
        </w:rPr>
        <w:t xml:space="preserve">
      6. Қараусыз немесе қаңғып жүрген малды және басқа да үй жануарларын ұстап алған адам олардың меншiк иесiнен Қазақстан Республикасының Азаматтық Кодексінің </w:t>
      </w:r>
      <w:r>
        <w:rPr>
          <w:rFonts w:ascii="Times New Roman"/>
          <w:b w:val="false"/>
          <w:i w:val="false"/>
          <w:color w:val="000000"/>
          <w:sz w:val="28"/>
        </w:rPr>
        <w:t>245 бабының</w:t>
      </w:r>
      <w:r>
        <w:rPr>
          <w:rFonts w:ascii="Times New Roman"/>
          <w:b w:val="false"/>
          <w:i w:val="false"/>
          <w:color w:val="000000"/>
          <w:sz w:val="28"/>
        </w:rPr>
        <w:t xml:space="preserve"> 6 тармағына сәйкес сыйақы алуға құқылы.</w:t>
      </w:r>
    </w:p>
    <w:bookmarkStart w:name="z8" w:id="7"/>
    <w:p>
      <w:pPr>
        <w:spacing w:after="0"/>
        <w:ind w:left="0"/>
        <w:jc w:val="left"/>
      </w:pPr>
      <w:r>
        <w:rPr>
          <w:rFonts w:ascii="Times New Roman"/>
          <w:b/>
          <w:i w:val="false"/>
          <w:color w:val="000000"/>
        </w:rPr>
        <w:t xml:space="preserve"> 3. Қараусыз жануарларға мемлекеттік меншік құқығының пайда болуы</w:t>
      </w:r>
    </w:p>
    <w:bookmarkEnd w:id="7"/>
    <w:p>
      <w:pPr>
        <w:spacing w:after="0"/>
        <w:ind w:left="0"/>
        <w:jc w:val="both"/>
      </w:pPr>
      <w:r>
        <w:rPr>
          <w:rFonts w:ascii="Times New Roman"/>
          <w:b w:val="false"/>
          <w:i w:val="false"/>
          <w:color w:val="000000"/>
          <w:sz w:val="28"/>
        </w:rPr>
        <w:t xml:space="preserve">
      7. Өзінің бағуында және пайдалануында қараусыз қалған жануарлар болған адам өзінің бағуындағы жануарларды меншігіне алудан бас тартқан кезде олар аудандық коммуналдық меншікке түседі және Қазақстан Республикасы Үкіметінің 2002 жылғы 26 шілдедегі № 833 "Жекелеген негіздер бойынша мемлекет меншiгiне айналдырылған (айналдырылуы тиіс) мүлiктi есепке алудың, сақтаудың, бағалаудың және одан әрi пайдаланудың кейбiр мәселелерi" </w:t>
      </w:r>
      <w:r>
        <w:rPr>
          <w:rFonts w:ascii="Times New Roman"/>
          <w:b w:val="false"/>
          <w:i w:val="false"/>
          <w:color w:val="000000"/>
          <w:sz w:val="28"/>
        </w:rPr>
        <w:t>қаулысымен</w:t>
      </w:r>
      <w:r>
        <w:rPr>
          <w:rFonts w:ascii="Times New Roman"/>
          <w:b w:val="false"/>
          <w:i w:val="false"/>
          <w:color w:val="000000"/>
          <w:sz w:val="28"/>
        </w:rPr>
        <w:t xml:space="preserve"> белгiленген тәртіп бойынша пайдаланылады.</w:t>
      </w:r>
    </w:p>
    <w:p>
      <w:pPr>
        <w:spacing w:after="0"/>
        <w:ind w:left="0"/>
        <w:jc w:val="both"/>
      </w:pPr>
      <w:r>
        <w:rPr>
          <w:rFonts w:ascii="Times New Roman"/>
          <w:b w:val="false"/>
          <w:i w:val="false"/>
          <w:color w:val="000000"/>
          <w:sz w:val="28"/>
        </w:rPr>
        <w:t>
      8. Жануарлар мемлекет меншiгiне көшкеннен кейiн олардың бұрынғы меншiк иесi келген ретте сол жануарлардың бұрынғы меншік иесіне үйiрсектiгi сақталғанын немесе жаңа меншiк иесiнiң оларға қатал не өзгедей мейiрiмсiз қарағанын дәлелдейтiн жағдайлар болған кезде – ол аудандардың, облыстық маңызы бар қалалардың тиісті жергілікті атқарушы органдарымен келiсiм бойынша айқындалатын шарттармен, ал келiсiмге келмеген кезде - сот арқылы оларды өзіне қайтарып беруді талап етуге құқылы.</w:t>
      </w:r>
    </w:p>
    <w:p>
      <w:pPr>
        <w:spacing w:after="0"/>
        <w:ind w:left="0"/>
        <w:jc w:val="both"/>
      </w:pPr>
      <w:r>
        <w:rPr>
          <w:rFonts w:ascii="Times New Roman"/>
          <w:b w:val="false"/>
          <w:i w:val="false"/>
          <w:color w:val="000000"/>
          <w:sz w:val="28"/>
        </w:rPr>
        <w:t>
      9. Егер iрi қараны ұстап алғаны туралы мәлiмделген кезден бастап алты ай iшiнде және басқа үй жануарлары жөнiнде - екi ай iшiнде олардың меншiк иесi табылмаса және оларға өзiнiң құқығы туралы мәлiмдемесе, бұл жануарларға меншiк құқығы жануарларды баққан және пайдаланған адамға көшедi.</w:t>
      </w:r>
    </w:p>
    <w:bookmarkStart w:name="z9" w:id="8"/>
    <w:p>
      <w:pPr>
        <w:spacing w:after="0"/>
        <w:ind w:left="0"/>
        <w:jc w:val="left"/>
      </w:pPr>
      <w:r>
        <w:rPr>
          <w:rFonts w:ascii="Times New Roman"/>
          <w:b/>
          <w:i w:val="false"/>
          <w:color w:val="000000"/>
        </w:rPr>
        <w:t xml:space="preserve"> 4. Қорытынды ережелер</w:t>
      </w:r>
    </w:p>
    <w:bookmarkEnd w:id="8"/>
    <w:p>
      <w:pPr>
        <w:spacing w:after="0"/>
        <w:ind w:left="0"/>
        <w:jc w:val="both"/>
      </w:pPr>
      <w:r>
        <w:rPr>
          <w:rFonts w:ascii="Times New Roman"/>
          <w:b w:val="false"/>
          <w:i w:val="false"/>
          <w:color w:val="000000"/>
          <w:sz w:val="28"/>
        </w:rPr>
        <w:t xml:space="preserve">
      10. Қараусыз жануарларды есепке алу, сақтау, бағалау және сатуды ұйымдастыруға байланысты шығындар Қазақстан Республикасының Бюджеттік </w:t>
      </w:r>
      <w:r>
        <w:rPr>
          <w:rFonts w:ascii="Times New Roman"/>
          <w:b w:val="false"/>
          <w:i w:val="false"/>
          <w:color w:val="000000"/>
          <w:sz w:val="28"/>
        </w:rPr>
        <w:t>Кодексіне</w:t>
      </w:r>
      <w:r>
        <w:rPr>
          <w:rFonts w:ascii="Times New Roman"/>
          <w:b w:val="false"/>
          <w:i w:val="false"/>
          <w:color w:val="000000"/>
          <w:sz w:val="28"/>
        </w:rPr>
        <w:t xml:space="preserve"> сәйкес жергілікті бюджет қаржысынан жүргізіледі.</w:t>
      </w:r>
    </w:p>
    <w:p>
      <w:pPr>
        <w:spacing w:after="0"/>
        <w:ind w:left="0"/>
        <w:jc w:val="both"/>
      </w:pPr>
      <w:r>
        <w:rPr>
          <w:rFonts w:ascii="Times New Roman"/>
          <w:b w:val="false"/>
          <w:i w:val="false"/>
          <w:color w:val="000000"/>
          <w:sz w:val="28"/>
        </w:rPr>
        <w:t>
      11. Қараусыз жануарларды сатудан түскен қаражаттар Қазақстан Республикасының заңнамасында өзгеше белгіленбесе, бес жұмыс күні ішінде жергілікті бюджетке аударылады.</w:t>
      </w:r>
    </w:p>
    <w:p>
      <w:pPr>
        <w:spacing w:after="0"/>
        <w:ind w:left="0"/>
        <w:jc w:val="both"/>
      </w:pPr>
      <w:r>
        <w:rPr>
          <w:rFonts w:ascii="Times New Roman"/>
          <w:b w:val="false"/>
          <w:i w:val="false"/>
          <w:color w:val="000000"/>
          <w:sz w:val="28"/>
        </w:rPr>
        <w:t>
      12. Қараусыз жануарларды коммуналдық меншікке қабылдау үшін негіз болған актінің сотпен күші жойылған жағдайда, уәкілетті орган қараусыз жануарды бұрынғы иесіне қайтарады.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