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e4fb" w14:textId="ab4e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Ақтөбе қаласы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2018 жылғы 13 желтоқсандағы № 7297 қаулысы. Ақтөбе облысы Әділет департаментінің Ақтөбе қаласы "Астана" ауданының Әділет басқармасында 2018 жылғы 21 желтоқсанда № 3-1-223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p>
      <w:pPr>
        <w:spacing w:after="0"/>
        <w:ind w:left="0"/>
        <w:jc w:val="both"/>
      </w:pPr>
      <w:r>
        <w:rPr>
          <w:rFonts w:ascii="Times New Roman"/>
          <w:b w:val="false"/>
          <w:i w:val="false"/>
          <w:color w:val="000000"/>
          <w:sz w:val="28"/>
        </w:rPr>
        <w:t>
      1. 2019 жылға Ақтөбе қаласы бойынша бас бостандығынан айыру орындарынан босатылған адамдарды жұмысқа орналастыру үшін ұйымның жұмыскерлерінің тізімдік санының төрт пайызы мөлшерінде ұйымдық-құқықтық нысанына және меншік нысанына қарамастан жұмыс орындарына квота белгіленсін.</w:t>
      </w:r>
    </w:p>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қала әкімінің орынбасары Р. Айдашеваға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2019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