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1398" w14:textId="c8d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барлық маршруттар үшін жолаушылар мен багажды автомобильмен тұрақты тасымалдауға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2018 жылғы 28 қыркүйектегі № 5962 қаулысы. Ақтөбе облысы Әділет департаментінің Ақтөбе қаласы "Астана" ауданының Әділет басқармасында 2018 жылғы 5 қазанда № 3-1-211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қаласында барлық маршруттар үшін жолаушылар мен багажды автомобильмен тұрақты тасымалдауға бір рет жол жүруге 80 (сексен) теңге мөлшерде бірыңғай тариф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2015 жылғы 16 ақпандағы № 692а "Ақтөбе қаласында жолаушыларды және багажды автомобильмен тұрақты тасымалдауға бірыңғай тарифті белгілеу туралы" (нормативтік құқықтық актілердің мемлекеттік тіркеу Тізілімінде № 4287 болып тіркелген, 2015 жылы 10 сәуірде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қаласы әкімінің орынбасары Қ.Ж. Қасымовқа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"28"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