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ad1a" w14:textId="c72a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бірыңғай ұйымдастырушыны және мемлекеттік сатып алуды ұйымдастыру мен өткізу бойынша бірыңғай ұйымдастырушы орындайтын жұмыстар мен көрсетілетін қызметтердің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2018 жылғы 7 қыркүйектегі № 5590 қаулысы. Ақтөбе облысы Әділет департаментінің Ақтөбе қаласы "Астана" ауданының Әділет басқармасында 2018 жылғы 10 қыркүйекте № 3-1-204 болып тіркелді. Күші жойылды - Ақтөбе облысы Ақтөбе қаласы әкімдігінің 2019 жылғы 8 мамырдағы № 2055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08.05.2019 № 2055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сатып алу туралы" 2015 жылғы 4 желтоқсандағы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"Ақтөбе қаласының мемлекеттік сатып алулар бөлімі" мемлекеттік мекемесі тапсырыс берушілер - Ақтөбе қаласының әкімдігіне ведомстволық бағынысты мемлекеттік мекемелер үшін мемлекеттік сатып алуды бірыңғай ұйымдастырушысы болып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сатып алуды ұйымдастыру және өткізу бойынша мемлекеттік сатып алуды бірыңғай ұйымдастырушы орындайтын жұмыстар мен көрсетілетін қызметтердің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қаласының мемлекеттік сатып алулар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қаласы әкімінің бірінші орынбасары Ұ. Мыңбаевқа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 және өткізу бойынша мемлекеттік сатып алуды бірыңғай ұйымдастырушы орындайтын жұмыстар мен көрсетілетін қызметтердің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10123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р/т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объектілер салу, қолданыстағы құрылыстарды, үйлерді, ғимараттарды, инженерлік және көлік коммуникацияларын кеңейту, техникалық қайта жарақтандыру, жаңғырту, реконструкциялау, қалпына келтіру және күрделі жөндеу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объектілерді орташа жөндеу, ағымдағы жөндеу, күтіп ұстау, қамтамасыз ету, жөндеу-қалпына келтіру жұмыстары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құрылысына және реконструкциясына арналған жобалау-сметалық құжаттаманы әзірлеу немесе қолда бар жобалау-сметалық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объектілері жобаларының ведомстводан тыс кешенді сараптамасы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 объектiлерiн салу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құрылыс қызметі саласындағы инжинирингтік көрсетілетін қызметтерді 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