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ad66" w14:textId="a21a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2017 жылғы 21 желтоқсандағы № 270 "2018-2020 жылдарға арналған Сазды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4 маусымдағы № 353 шешімі. Ақтөбе облысы Әділет департаментінің Ақтөбе қаласының Әділет басқармасында 2018 жылғы 19 маусымда № 3-1-197 болып тіркелді. Күші жойылды - Ақтөбе облысы Ақтөбе қалалық мәслихатының 2018 жылғы 28 тамыздағы № 361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28.08.2018 № 361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2017 жылғы 21 желтоқсандағы № 270 "2018-2020 жылдарға арналған Сазды ауылдық округ бюджетін бекіту туралы" (нормативтік құқықтық актілерді мемлекеттік тіркеу тізілімінде № 5871 болып тіркелген, 2018 жылдың 24 қаңтарында "Актюбинский вестник" газетінде және 2018 жылдың 25 қаңтарында "Ақтөбе"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"88 455" сандары "23 094,0"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 "13 829" сандары "3 024,6"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 "355" сандары "124,0"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түсімі: "74 271" сандары "19 945,4"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"88 455" сандары "23 094,0"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қаласының бюджетінен берілетін субвенция көлемі: "74 271" сандары "19 945,4"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қаласының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601"/>
        <w:gridCol w:w="5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