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50bc" w14:textId="7235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2017 жылғы 21 желтоқсандағы № 266 "2018-2020 жылдарға арналған Благодар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4 маусымдағы № 349 шешімі. Ақтөбе облысы Әділет департаментінің Ақтөбе қаласының Әділет басқармасында 2018 жылғы 19 маусымда № 3-1-194 болып тіркелді. Күші жойылды - Ақтөбе облысы Ақтөбе қалалық мәслихатының 2018 жылғы 28 тамыздағы № 361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28.08.2018 № 361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2017 жылғы 21 желтоқсандағы № 266 "2018-2020 жылдарға арналған Благодар ауылдық округ бюджетін бекіту туралы" (нормативтік құқықтық актілерді мемлекеттік тіркеу тізілімінде № 5867 болып тіркелген, 2018 жылдың 24 қаңтарында "Актюбинский вестник" газетінде және 2018 жылдың 25 қаңтарында "Ақтөбе"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"207 802" сандары "45 674,3"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 "24 291" сандары "4 509,4"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 "1 568" сандары "493,2"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"181 943" сандары "40 671,7"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"207 802" сандары "45 674,3"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қаласының бюджетінен берілетін субвенция көлемі: "181 943" сандары "40 671,7"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қаласының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Благодар ауылдық округінің 2018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45 674,3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19 425,2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4 942,3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