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68c6" w14:textId="1186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2014 жылғы 15 сәуірдегі № 233 "Ақтөбе қалалық мәслихатының Регламентін бекіту туралы" шешімі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16 сәуірдегі № 327 шешімі. Ақтөбе облысы Әділет департаментінің Ақтөбе қаласының Әділет басқармасында 2018 жылғы 10 мамырда № 3-1-189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2014 жылғы 15 сәуірдегі № 233 "Ақтөбе қалалық мәслихатының Регламентін бекіту туралы" (нормативтік құқықтық актілерді мемлекеттік тіркеу Тізілімінде № 3894 болып тіркелген, 2014 жылғы 14 мамырдағы "Әділет" Қазақстан Республикасы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