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15ea" w14:textId="31b1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24 маусымдағы № 223 "Тұқым шаруашылығын дамытуды субсидиялау" мемлекеттiк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29 қарашадағы № 515 қаулысы. Ақтөбе облысының Әділет департаментінде 2018 жылғы 14 желтоқсанда № 5962 болып тіркелді. Күші жойылды - Ақтөбе облысы әкімдігінің 2020 жылғы 3 наурыздағы № 81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16-бабының</w:t>
      </w:r>
      <w:r>
        <w:rPr>
          <w:rFonts w:ascii="Times New Roman"/>
          <w:b w:val="false"/>
          <w:i w:val="false"/>
          <w:color w:val="000000"/>
          <w:sz w:val="28"/>
        </w:rPr>
        <w:t xml:space="preserve"> 3-тармағына, Қазақстан Республикасы Ауыл шаруашылығы министрінің 2015 жылғы 6 мамырдағы № 4-2/419 "Тұқым шаруашылығын дамытуды субсидиялау" мемлекеттік көрсетілетін қызмет стандартын бекіту туралы" нормативтік құқықтық актілерді мемлекеттік тіркеу Тізілімінде № 11455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1" w:id="1"/>
    <w:p>
      <w:pPr>
        <w:spacing w:after="0"/>
        <w:ind w:left="0"/>
        <w:jc w:val="both"/>
      </w:pPr>
      <w:r>
        <w:rPr>
          <w:rFonts w:ascii="Times New Roman"/>
          <w:b w:val="false"/>
          <w:i w:val="false"/>
          <w:color w:val="000000"/>
          <w:sz w:val="28"/>
        </w:rPr>
        <w:t xml:space="preserve">
      1. Ақтөбе облысы әкімдігінің 2015 жылғы 24 маусымдағы № 223 "Тұқым шаруашылығын дамытуды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4444 тіркелген, 2015 жылғы 29 шілдеде Қазақстан Республикасының нормативтік құқықтық актілерінің "Әділет" ақпараттық-құқықтық жүйесінде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М.Е. Абдуллинге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223 қаулысымен бекітілген</w:t>
            </w:r>
          </w:p>
        </w:tc>
      </w:tr>
    </w:tbl>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 1. Жалпы ережелер</w:t>
      </w:r>
    </w:p>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 (бұдан әрі – мемлекеттік көрсетілетін қызмет) Ақтөбе облысының, Ақтөбе қаласының және аудандардың жергілікті атқарушы органдарымен (бұдан әрі – көрсетілетін қызметті беруші) көрсетіледі.</w:t>
      </w:r>
    </w:p>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көрсетілетін қызмет нысаны: қағаз түрінде.</w:t>
      </w:r>
    </w:p>
    <w:p>
      <w:pPr>
        <w:spacing w:after="0"/>
        <w:ind w:left="0"/>
        <w:jc w:val="both"/>
      </w:pPr>
      <w:r>
        <w:rPr>
          <w:rFonts w:ascii="Times New Roman"/>
          <w:b w:val="false"/>
          <w:i w:val="false"/>
          <w:color w:val="000000"/>
          <w:sz w:val="28"/>
        </w:rPr>
        <w:t>
      3. Тиесілі субсидияларды одан әрі көрсетілетін қызметті алушылардың банктік шотына аудару үшін "Қазақстан Республикасы Қаржы министрлігі Қазынашылық Комитетінің Ақтөбе облысы бойынша Қазынашылық департаменті" мемлекеттік мекемесіне (бұдан әрі – қазынашылық) төлем шоттарының тізілімін (бұдан әрі – төлем құжаттары) ұсыну мемлекеттік қызмет көрсету нәтижесі болып табылады.</w:t>
      </w:r>
    </w:p>
    <w:p>
      <w:pPr>
        <w:spacing w:after="0"/>
        <w:ind w:left="0"/>
        <w:jc w:val="both"/>
      </w:pPr>
      <w:r>
        <w:rPr>
          <w:rFonts w:ascii="Times New Roman"/>
          <w:b w:val="false"/>
          <w:i w:val="false"/>
          <w:color w:val="000000"/>
          <w:sz w:val="28"/>
        </w:rPr>
        <w:t xml:space="preserve">
      Мемлекеттік қызметті көрсетуден бас тартуға Қазақстан Республикасы Ауыл шаруашылығы министрінің 2015 жылғы 6 мамырдағы № 4-2/419 "Тұқым шаруашылығын дамытуды субсидиялау" мемлекеттік көрсетілетін қызмет стандартын бекіту туралы" нормативтік құқықтық актілерді мемлекеттік тіркеу Тізілімінде № 11455 тіркелген бұйрығымен бекітілген "Тұқым шаруашылығын дамытуды субсидиялау" мемлекеттік көрсетілетін қызмет стандарттың (бұдан әрі – Стандарт) </w:t>
      </w:r>
      <w:r>
        <w:rPr>
          <w:rFonts w:ascii="Times New Roman"/>
          <w:b w:val="false"/>
          <w:i w:val="false"/>
          <w:color w:val="000000"/>
          <w:sz w:val="28"/>
        </w:rPr>
        <w:t>9-1 тармағы</w:t>
      </w:r>
      <w:r>
        <w:rPr>
          <w:rFonts w:ascii="Times New Roman"/>
          <w:b w:val="false"/>
          <w:i w:val="false"/>
          <w:color w:val="000000"/>
          <w:sz w:val="28"/>
        </w:rPr>
        <w:t xml:space="preserve"> негіз болады.</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both"/>
      </w:pPr>
      <w:r>
        <w:rPr>
          <w:rFonts w:ascii="Times New Roman"/>
          <w:b w:val="false"/>
          <w:i w:val="false"/>
          <w:color w:val="000000"/>
          <w:sz w:val="28"/>
        </w:rPr>
        <w:t xml:space="preserve">
      Мемлекеттік корпорация көрсетілетін қызметті алушыға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шешімі бар хабарлама жолдайды.</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(қызметкерлерiнiң) іс-қимылы тәртiбiн сипаттау</w:t>
      </w:r>
    </w:p>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 қосымшаларына</w:t>
      </w:r>
      <w:r>
        <w:rPr>
          <w:rFonts w:ascii="Times New Roman"/>
          <w:b w:val="false"/>
          <w:i w:val="false"/>
          <w:color w:val="000000"/>
          <w:sz w:val="28"/>
        </w:rPr>
        <w:t xml:space="preserve"> сәйкес нысандар бойынша көрсетілетін қызметті алушы (немесе сенімхат бойынша оның өкілімен) ұсынған өтінімдер мемлекеттік қызметті көрсету бойынша рәсімдерді (іс - әрекеттерді) бастау үшін негіздеме болып табылады.</w:t>
      </w:r>
    </w:p>
    <w:p>
      <w:pPr>
        <w:spacing w:after="0"/>
        <w:ind w:left="0"/>
        <w:jc w:val="both"/>
      </w:pPr>
      <w:r>
        <w:rPr>
          <w:rFonts w:ascii="Times New Roman"/>
          <w:b w:val="false"/>
          <w:i w:val="false"/>
          <w:color w:val="000000"/>
          <w:sz w:val="28"/>
        </w:rPr>
        <w:t>
      5. Мемлекеттік корпорация арқылы мемлекеттік қызмет көрсету процессінің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 инспекторына ұсынады;</w:t>
      </w:r>
    </w:p>
    <w:p>
      <w:pPr>
        <w:spacing w:after="0"/>
        <w:ind w:left="0"/>
        <w:jc w:val="both"/>
      </w:pPr>
      <w:r>
        <w:rPr>
          <w:rFonts w:ascii="Times New Roman"/>
          <w:b w:val="false"/>
          <w:i w:val="false"/>
          <w:color w:val="000000"/>
          <w:sz w:val="28"/>
        </w:rPr>
        <w:t xml:space="preserve">
      2) Мемлекеттік корпорация инспекторы 15 (он бес) минут ішінде өтінімді қабылдайды, құжаттар топтамасын толық ұсынбаған және (немесе) қолданылу мерзімі өткен құжаттарды ұсынған жағдайда, өтінішті қабылдаудан бас тартады және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құжаттарды қабылдаудан бас тарту туралы қолхат береді, одан әрі құжаттарды жинақтау секторына береді;</w:t>
      </w:r>
    </w:p>
    <w:p>
      <w:pPr>
        <w:spacing w:after="0"/>
        <w:ind w:left="0"/>
        <w:jc w:val="both"/>
      </w:pPr>
      <w:r>
        <w:rPr>
          <w:rFonts w:ascii="Times New Roman"/>
          <w:b w:val="false"/>
          <w:i w:val="false"/>
          <w:color w:val="000000"/>
          <w:sz w:val="28"/>
        </w:rPr>
        <w:t>
      Нәтижесі –құжаттарды қабылдау немесе қабылдаудан бас тарту.</w:t>
      </w:r>
    </w:p>
    <w:p>
      <w:pPr>
        <w:spacing w:after="0"/>
        <w:ind w:left="0"/>
        <w:jc w:val="both"/>
      </w:pPr>
      <w:r>
        <w:rPr>
          <w:rFonts w:ascii="Times New Roman"/>
          <w:b w:val="false"/>
          <w:i w:val="false"/>
          <w:color w:val="000000"/>
          <w:sz w:val="28"/>
        </w:rPr>
        <w:t>
      3) жинақтау секторы құжаттарды жинайды, тізілім жасайды және 20 (жиырма) минут ішінде Мемлекеттік корпорация курьері арқылы құжаттарды көрсетілетін қызметті берушінің бөлім кеңсесіне жібереді;</w:t>
      </w:r>
    </w:p>
    <w:p>
      <w:pPr>
        <w:spacing w:after="0"/>
        <w:ind w:left="0"/>
        <w:jc w:val="both"/>
      </w:pPr>
      <w:r>
        <w:rPr>
          <w:rFonts w:ascii="Times New Roman"/>
          <w:b w:val="false"/>
          <w:i w:val="false"/>
          <w:color w:val="000000"/>
          <w:sz w:val="28"/>
        </w:rPr>
        <w:t>
      Нәтижесі – құжаттарды көрсетілетін қызметті берушінің бөлім кеңсесіне жіберу.</w:t>
      </w:r>
    </w:p>
    <w:p>
      <w:pPr>
        <w:spacing w:after="0"/>
        <w:ind w:left="0"/>
        <w:jc w:val="both"/>
      </w:pPr>
      <w:r>
        <w:rPr>
          <w:rFonts w:ascii="Times New Roman"/>
          <w:b w:val="false"/>
          <w:i w:val="false"/>
          <w:color w:val="000000"/>
          <w:sz w:val="28"/>
        </w:rPr>
        <w:t>
      4) көрсетілетін қызметті берушінің бөлімінің кеңсе маманы 15 (он бес) минут ішінде құжаттарды қабылдап, тіркейді және басшыға ұсынады;</w:t>
      </w:r>
    </w:p>
    <w:p>
      <w:pPr>
        <w:spacing w:after="0"/>
        <w:ind w:left="0"/>
        <w:jc w:val="both"/>
      </w:pPr>
      <w:r>
        <w:rPr>
          <w:rFonts w:ascii="Times New Roman"/>
          <w:b w:val="false"/>
          <w:i w:val="false"/>
          <w:color w:val="000000"/>
          <w:sz w:val="28"/>
        </w:rPr>
        <w:t>
      Нәтижесі – құжаттарды көрсетілетін қызметті берушінің бөлім басшысына бұрыштама қоюға жолдау.</w:t>
      </w:r>
    </w:p>
    <w:p>
      <w:pPr>
        <w:spacing w:after="0"/>
        <w:ind w:left="0"/>
        <w:jc w:val="both"/>
      </w:pPr>
      <w:r>
        <w:rPr>
          <w:rFonts w:ascii="Times New Roman"/>
          <w:b w:val="false"/>
          <w:i w:val="false"/>
          <w:color w:val="000000"/>
          <w:sz w:val="28"/>
        </w:rPr>
        <w:t>
      5) көрсетілетін қызметті берушінің бөлімінің басшысы 15 (он бес) минут ішінде кіріс құжаттарымен танысады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жолдау.</w:t>
      </w:r>
    </w:p>
    <w:p>
      <w:pPr>
        <w:spacing w:after="0"/>
        <w:ind w:left="0"/>
        <w:jc w:val="both"/>
      </w:pPr>
      <w:r>
        <w:rPr>
          <w:rFonts w:ascii="Times New Roman"/>
          <w:b w:val="false"/>
          <w:i w:val="false"/>
          <w:color w:val="000000"/>
          <w:sz w:val="28"/>
        </w:rPr>
        <w:t xml:space="preserve">
      6) көрсетілетін қызметті берушінің бөлімінің жауапты орындаушысы 5 (бес) жұмыс күн ішінде құжаттардың сәйкестігін тексереді, тиесілі субсидиялар төлеу үшін тізімдеме қалыптастырады,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қосымшаларға</w:t>
      </w:r>
      <w:r>
        <w:rPr>
          <w:rFonts w:ascii="Times New Roman"/>
          <w:b w:val="false"/>
          <w:i w:val="false"/>
          <w:color w:val="000000"/>
          <w:sz w:val="28"/>
        </w:rPr>
        <w:t xml:space="preserve"> сәйкес субсидияны тағайындау/тағайындамау туралы хабарламаны көрсетілетін қызметті берушіге жолдайды.</w:t>
      </w:r>
    </w:p>
    <w:p>
      <w:pPr>
        <w:spacing w:after="0"/>
        <w:ind w:left="0"/>
        <w:jc w:val="both"/>
      </w:pPr>
      <w:r>
        <w:rPr>
          <w:rFonts w:ascii="Times New Roman"/>
          <w:b w:val="false"/>
          <w:i w:val="false"/>
          <w:color w:val="000000"/>
          <w:sz w:val="28"/>
        </w:rPr>
        <w:t>
      Нәтижесі – тиесілі субсидиялар төлеу үшін тізім қалыптастыру, субсидия тағайындау/тағайындамау туралы шешімі бар хабарламаны қол қою үшін жолдау.</w:t>
      </w:r>
    </w:p>
    <w:p>
      <w:pPr>
        <w:spacing w:after="0"/>
        <w:ind w:left="0"/>
        <w:jc w:val="both"/>
      </w:pPr>
      <w:r>
        <w:rPr>
          <w:rFonts w:ascii="Times New Roman"/>
          <w:b w:val="false"/>
          <w:i w:val="false"/>
          <w:color w:val="000000"/>
          <w:sz w:val="28"/>
        </w:rPr>
        <w:t>
      7) көрсетілетін қызмет берушінің жауапты орындаушысы 1 (бір) күн ішінде олардың сәйкестігін тексереді және субсидиялар төлеу үшін тізімдемесін қалыптастырады.</w:t>
      </w:r>
    </w:p>
    <w:p>
      <w:pPr>
        <w:spacing w:after="0"/>
        <w:ind w:left="0"/>
        <w:jc w:val="both"/>
      </w:pPr>
      <w:r>
        <w:rPr>
          <w:rFonts w:ascii="Times New Roman"/>
          <w:b w:val="false"/>
          <w:i w:val="false"/>
          <w:color w:val="000000"/>
          <w:sz w:val="28"/>
        </w:rPr>
        <w:t>
      Нәтижесі – субсидиялар төлеу үшін тізімдемесін қалыптастыру, басшыға жолдау.</w:t>
      </w:r>
    </w:p>
    <w:p>
      <w:pPr>
        <w:spacing w:after="0"/>
        <w:ind w:left="0"/>
        <w:jc w:val="both"/>
      </w:pPr>
      <w:r>
        <w:rPr>
          <w:rFonts w:ascii="Times New Roman"/>
          <w:b w:val="false"/>
          <w:i w:val="false"/>
          <w:color w:val="000000"/>
          <w:sz w:val="28"/>
        </w:rPr>
        <w:t>
      8) көрсетілетін қызметті берушінің басшысы 15 (он бес) минут ішінде субсидиялар төлеу үшін тізімдемеге және субсидия тағайындау/тағайындамау туралы шешімі бар хабарламаға қол қояды;</w:t>
      </w:r>
    </w:p>
    <w:p>
      <w:pPr>
        <w:spacing w:after="0"/>
        <w:ind w:left="0"/>
        <w:jc w:val="both"/>
      </w:pPr>
      <w:r>
        <w:rPr>
          <w:rFonts w:ascii="Times New Roman"/>
          <w:b w:val="false"/>
          <w:i w:val="false"/>
          <w:color w:val="000000"/>
          <w:sz w:val="28"/>
        </w:rPr>
        <w:t>
      Нәтижесі – қол қойылған тізімдеме және субсидия тағайындау/тағайындамау хабарламаны қаржы бөліміне жолдау.</w:t>
      </w:r>
    </w:p>
    <w:p>
      <w:pPr>
        <w:spacing w:after="0"/>
        <w:ind w:left="0"/>
        <w:jc w:val="both"/>
      </w:pPr>
      <w:r>
        <w:rPr>
          <w:rFonts w:ascii="Times New Roman"/>
          <w:b w:val="false"/>
          <w:i w:val="false"/>
          <w:color w:val="000000"/>
          <w:sz w:val="28"/>
        </w:rPr>
        <w:t>
      9) көрсетілетін қызметті берушінің қаржы бөлімінің жауапты орындаушысы 1 (бір) жұмыс күні ішінде төлем құжаттарын қалыптастырады, қазынашылыққа ұсынады.</w:t>
      </w:r>
    </w:p>
    <w:p>
      <w:pPr>
        <w:spacing w:after="0"/>
        <w:ind w:left="0"/>
        <w:jc w:val="both"/>
      </w:pPr>
      <w:r>
        <w:rPr>
          <w:rFonts w:ascii="Times New Roman"/>
          <w:b w:val="false"/>
          <w:i w:val="false"/>
          <w:color w:val="000000"/>
          <w:sz w:val="28"/>
        </w:rPr>
        <w:t>
      Нәтижесі – төлем құжаттарды беру.</w:t>
      </w:r>
    </w:p>
    <w:p>
      <w:pPr>
        <w:spacing w:after="0"/>
        <w:ind w:left="0"/>
        <w:jc w:val="both"/>
      </w:pPr>
      <w:r>
        <w:rPr>
          <w:rFonts w:ascii="Times New Roman"/>
          <w:b w:val="false"/>
          <w:i w:val="false"/>
          <w:color w:val="000000"/>
          <w:sz w:val="28"/>
        </w:rPr>
        <w:t>
      10) көрсетілетін қызметті берушінің кеңсе маманы 15 (он бес) минут ішінде мемлекеттік қызметтің нәтижесін тіркейді және субсидия тағайындау/тағайындамау туралы шешімі бар хабарламаны көрсетілетін қызметті алушыға беру үшін және Мемлекеттік корпорацияға мемлекеттік қызмет көрсету нәтижесін жібереді, бұл ретте мемлекеттік көрсетілетін қызметтің нәтижесі Мемлекеттік корпорацияға мемлекеттік қызмет көрсету мерзімі өткенге дейін бір тәуліктен кешіктірілмей беріледі;</w:t>
      </w:r>
    </w:p>
    <w:p>
      <w:pPr>
        <w:spacing w:after="0"/>
        <w:ind w:left="0"/>
        <w:jc w:val="both"/>
      </w:pPr>
      <w:r>
        <w:rPr>
          <w:rFonts w:ascii="Times New Roman"/>
          <w:b w:val="false"/>
          <w:i w:val="false"/>
          <w:color w:val="000000"/>
          <w:sz w:val="28"/>
        </w:rPr>
        <w:t>
      Нәтижесі – субсидия тағайындау/тағайындамау туралы шешімі бар хабарламаны көрсетілетін қызметті алушыға беру үшін Мемлекеттік корпорацияға жіберу.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6. Мемлекеттік қызмет көрсету үдерісіне қатысатын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бөлімнің кеңсе маманы;</w:t>
      </w:r>
    </w:p>
    <w:p>
      <w:pPr>
        <w:spacing w:after="0"/>
        <w:ind w:left="0"/>
        <w:jc w:val="both"/>
      </w:pPr>
      <w:r>
        <w:rPr>
          <w:rFonts w:ascii="Times New Roman"/>
          <w:b w:val="false"/>
          <w:i w:val="false"/>
          <w:color w:val="000000"/>
          <w:sz w:val="28"/>
        </w:rPr>
        <w:t>
      2) көрсетілетін қызметті берушінің бөлімнің бөлім басшысы;</w:t>
      </w:r>
    </w:p>
    <w:p>
      <w:pPr>
        <w:spacing w:after="0"/>
        <w:ind w:left="0"/>
        <w:jc w:val="both"/>
      </w:pPr>
      <w:r>
        <w:rPr>
          <w:rFonts w:ascii="Times New Roman"/>
          <w:b w:val="false"/>
          <w:i w:val="false"/>
          <w:color w:val="000000"/>
          <w:sz w:val="28"/>
        </w:rPr>
        <w:t>
      3) көрсетілетін қызметті берушінің бөлімнің жауапты орындаушысы;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көрсетілетін қызметті берушінің басшысы;</w:t>
      </w:r>
    </w:p>
    <w:p>
      <w:pPr>
        <w:spacing w:after="0"/>
        <w:ind w:left="0"/>
        <w:jc w:val="both"/>
      </w:pPr>
      <w:r>
        <w:rPr>
          <w:rFonts w:ascii="Times New Roman"/>
          <w:b w:val="false"/>
          <w:i w:val="false"/>
          <w:color w:val="000000"/>
          <w:sz w:val="28"/>
        </w:rPr>
        <w:t>
      6) көрсетілетін қызметті берушінің қаржы бөлімінің жауапты орындаушысы;</w:t>
      </w:r>
    </w:p>
    <w:p>
      <w:pPr>
        <w:spacing w:after="0"/>
        <w:ind w:left="0"/>
        <w:jc w:val="both"/>
      </w:pPr>
      <w:r>
        <w:rPr>
          <w:rFonts w:ascii="Times New Roman"/>
          <w:b w:val="false"/>
          <w:i w:val="false"/>
          <w:color w:val="000000"/>
          <w:sz w:val="28"/>
        </w:rPr>
        <w:t>
      7) көрсетілетін қызметті берушінің кеңсе маманы.</w:t>
      </w:r>
    </w:p>
    <w:p>
      <w:pPr>
        <w:spacing w:after="0"/>
        <w:ind w:left="0"/>
        <w:jc w:val="both"/>
      </w:pPr>
      <w:r>
        <w:rPr>
          <w:rFonts w:ascii="Times New Roman"/>
          <w:b w:val="false"/>
          <w:i w:val="false"/>
          <w:color w:val="000000"/>
          <w:sz w:val="28"/>
        </w:rPr>
        <w:t>
      7. Әрбір рәсімнің (іс-қимылы) ұзақтығын көрсете отырып, рәсімдердің (іс-қимылдарды) реттілігін сипаттау:</w:t>
      </w:r>
    </w:p>
    <w:p>
      <w:pPr>
        <w:spacing w:after="0"/>
        <w:ind w:left="0"/>
        <w:jc w:val="both"/>
      </w:pPr>
      <w:r>
        <w:rPr>
          <w:rFonts w:ascii="Times New Roman"/>
          <w:b w:val="false"/>
          <w:i w:val="false"/>
          <w:color w:val="000000"/>
          <w:sz w:val="28"/>
        </w:rPr>
        <w:t>
      Мемлекеттік корпорацияға жүгінген кезде:</w:t>
      </w:r>
    </w:p>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Мемлекеттік корпорация инспекторына ұсынады;</w:t>
      </w:r>
    </w:p>
    <w:p>
      <w:pPr>
        <w:spacing w:after="0"/>
        <w:ind w:left="0"/>
        <w:jc w:val="both"/>
      </w:pPr>
      <w:r>
        <w:rPr>
          <w:rFonts w:ascii="Times New Roman"/>
          <w:b w:val="false"/>
          <w:i w:val="false"/>
          <w:color w:val="000000"/>
          <w:sz w:val="28"/>
        </w:rPr>
        <w:t xml:space="preserve">
      2) Мемлекеттік корпорация инспекторы 15 (он бес) минут ішінде өтінімді қабылдайды, құжаттар топтамасын толық ұсынбаған және (немесе) қолданылу мерзімі өткен құжаттарды ұсынған жағдайда, өтінішті қабылдаудан бас тартады және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құжаттарды қабылдаудан бас тарту туралы қолхат береді, одан әрі құжаттарды жинақтау секторына береді;</w:t>
      </w:r>
    </w:p>
    <w:p>
      <w:pPr>
        <w:spacing w:after="0"/>
        <w:ind w:left="0"/>
        <w:jc w:val="both"/>
      </w:pPr>
      <w:r>
        <w:rPr>
          <w:rFonts w:ascii="Times New Roman"/>
          <w:b w:val="false"/>
          <w:i w:val="false"/>
          <w:color w:val="000000"/>
          <w:sz w:val="28"/>
        </w:rPr>
        <w:t>
      3) жинақтау секторы құжаттарды жинайды, тізілім жасайды және 20 (жиырма) минут ішінде Мемлекеттік корпорация курьері арқылы құжаттарды көрсетілетін қызметті берушінің бөлім кеңсесіне жібереді;</w:t>
      </w:r>
    </w:p>
    <w:p>
      <w:pPr>
        <w:spacing w:after="0"/>
        <w:ind w:left="0"/>
        <w:jc w:val="both"/>
      </w:pPr>
      <w:r>
        <w:rPr>
          <w:rFonts w:ascii="Times New Roman"/>
          <w:b w:val="false"/>
          <w:i w:val="false"/>
          <w:color w:val="000000"/>
          <w:sz w:val="28"/>
        </w:rPr>
        <w:t>
      4) көрсетілетін қызметті берушінің бөлімінің кеңсе маманы 15 (он бес) минут ішінде құжаттарды қабылдап, тіркейді және басшыға ұсынады;</w:t>
      </w:r>
    </w:p>
    <w:p>
      <w:pPr>
        <w:spacing w:after="0"/>
        <w:ind w:left="0"/>
        <w:jc w:val="both"/>
      </w:pPr>
      <w:r>
        <w:rPr>
          <w:rFonts w:ascii="Times New Roman"/>
          <w:b w:val="false"/>
          <w:i w:val="false"/>
          <w:color w:val="000000"/>
          <w:sz w:val="28"/>
        </w:rPr>
        <w:t>
      5) көрсетілетін қызметті берушінің бөлімінің басшысы 15 (он бес) минут ішінде кіріс құжаттарымен танысады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xml:space="preserve">
      6) көрсетілетін қызметті берушінің бөлімінің жауапты орындаушысы 5 (бес) жүмыс күн ішінде құжаттардың сәйкестігін тексереді,тиесілі субсидиялар төлеу үшін тізімдеме қалыптастырады,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қосымшаларға</w:t>
      </w:r>
      <w:r>
        <w:rPr>
          <w:rFonts w:ascii="Times New Roman"/>
          <w:b w:val="false"/>
          <w:i w:val="false"/>
          <w:color w:val="000000"/>
          <w:sz w:val="28"/>
        </w:rPr>
        <w:t xml:space="preserve"> сәйкес субсидияны тағайындау/тағайындамау туралы хабарламаны көрсетілетін қызметті берушіге жолдайды.</w:t>
      </w:r>
    </w:p>
    <w:p>
      <w:pPr>
        <w:spacing w:after="0"/>
        <w:ind w:left="0"/>
        <w:jc w:val="both"/>
      </w:pPr>
      <w:r>
        <w:rPr>
          <w:rFonts w:ascii="Times New Roman"/>
          <w:b w:val="false"/>
          <w:i w:val="false"/>
          <w:color w:val="000000"/>
          <w:sz w:val="28"/>
        </w:rPr>
        <w:t>
      7) көрсетілетін қызмет берушінің жауапты орындаушысы 1 (бір) күн ішінде олардың сәйкестігін тексереді және субсидиялар төлеу үшін тізімдемесін қалыптастырады.</w:t>
      </w:r>
    </w:p>
    <w:p>
      <w:pPr>
        <w:spacing w:after="0"/>
        <w:ind w:left="0"/>
        <w:jc w:val="both"/>
      </w:pPr>
      <w:r>
        <w:rPr>
          <w:rFonts w:ascii="Times New Roman"/>
          <w:b w:val="false"/>
          <w:i w:val="false"/>
          <w:color w:val="000000"/>
          <w:sz w:val="28"/>
        </w:rPr>
        <w:t>
      8) көрсетілетін қызметті берушінің басшысы 15 (он бес) минут ішінде субсидиялар төлеу үшін тізімдемеге және субсидия тағайындау/тағайындамау туралы шешімі бар хабарламаға қол қояды;</w:t>
      </w:r>
    </w:p>
    <w:p>
      <w:pPr>
        <w:spacing w:after="0"/>
        <w:ind w:left="0"/>
        <w:jc w:val="both"/>
      </w:pPr>
      <w:r>
        <w:rPr>
          <w:rFonts w:ascii="Times New Roman"/>
          <w:b w:val="false"/>
          <w:i w:val="false"/>
          <w:color w:val="000000"/>
          <w:sz w:val="28"/>
        </w:rPr>
        <w:t>
      9) көрсетілетін қызметті берушінің қаржы бөлімінің жауапты орындаушысы 1 (бір) жұмыс күні ішінде төлем құжаттарын қалыптастырады, қазынашылыққа ұсынады.</w:t>
      </w:r>
    </w:p>
    <w:p>
      <w:pPr>
        <w:spacing w:after="0"/>
        <w:ind w:left="0"/>
        <w:jc w:val="both"/>
      </w:pPr>
      <w:r>
        <w:rPr>
          <w:rFonts w:ascii="Times New Roman"/>
          <w:b w:val="false"/>
          <w:i w:val="false"/>
          <w:color w:val="000000"/>
          <w:sz w:val="28"/>
        </w:rPr>
        <w:t>
      10) көрсетілетін қызметті берушінің кеңсе маманы 15 (он бес) минут ішінде мемлекеттік қызметтің нәтижесін тіркейді және субсидия тағайындау/тағайындамау туралы шешімі бар хабарламаны көрсетілетін қызметті алушыға беру үшін және Мемлекеттік корпорацияға мемлекеттік қызмет көрсету нәтижесін жібереді, бұл ретте мемлекеттік көрсетілетін қызметтің нәтижесі Мемлекеттік корпорацияға мемлекеттік қызмет көрсету мерзімі өткенге дейін бір тәуліктен кешіктірілмей беріледі;</w:t>
      </w:r>
    </w:p>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көрсетiлетiн қызметтi берушiлермен өзара іс-қимыл тәртiбiн, сондай-ақ мемлекеттiк қызмет көрсету процесінде ақпараттық жүйелердi пайдалану тәртiбiн сипаттау</w:t>
      </w:r>
    </w:p>
    <w:p>
      <w:pPr>
        <w:spacing w:after="0"/>
        <w:ind w:left="0"/>
        <w:jc w:val="both"/>
      </w:pPr>
      <w:r>
        <w:rPr>
          <w:rFonts w:ascii="Times New Roman"/>
          <w:b w:val="false"/>
          <w:i w:val="false"/>
          <w:color w:val="000000"/>
          <w:sz w:val="28"/>
        </w:rPr>
        <w:t>
      8. "Азаматтарға арналған үкімет" Мемлекеттік корпорациясына және (немесе) өзге де көрсетiлетiн қызметтi берушiлерге жүгіну тәртiбiн, көрсетілетін қызметті алушының өтінішін өңдеу ұзақтығының сипаттамасы:</w:t>
      </w:r>
    </w:p>
    <w:p>
      <w:pPr>
        <w:spacing w:after="0"/>
        <w:ind w:left="0"/>
        <w:jc w:val="both"/>
      </w:pPr>
      <w:r>
        <w:rPr>
          <w:rFonts w:ascii="Times New Roman"/>
          <w:b w:val="false"/>
          <w:i w:val="false"/>
          <w:color w:val="000000"/>
          <w:sz w:val="28"/>
        </w:rPr>
        <w:t xml:space="preserve">
      1) көрсетілетін қызметті алушы (немесе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 инспекторына ұсынады;</w:t>
      </w:r>
    </w:p>
    <w:p>
      <w:pPr>
        <w:spacing w:after="0"/>
        <w:ind w:left="0"/>
        <w:jc w:val="both"/>
      </w:pPr>
      <w:r>
        <w:rPr>
          <w:rFonts w:ascii="Times New Roman"/>
          <w:b w:val="false"/>
          <w:i w:val="false"/>
          <w:color w:val="000000"/>
          <w:sz w:val="28"/>
        </w:rPr>
        <w:t xml:space="preserve">
      2) Мемлекеттік корпорация инспекторы 15 (он бес) минут ішінде өтінімді қабылдайды, құжаттар топтамасын толық ұсынбаған және (немесе) қолданылу мерзімі өткен құжаттарды ұсынған жағдайда, өтінішті қабылдаудан бас тартады және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құжаттарды қабылдаудан бас тарту туралы қолхат береді, одан әрі құжаттарды жинақтау секторына береді;</w:t>
      </w:r>
    </w:p>
    <w:p>
      <w:pPr>
        <w:spacing w:after="0"/>
        <w:ind w:left="0"/>
        <w:jc w:val="both"/>
      </w:pPr>
      <w:r>
        <w:rPr>
          <w:rFonts w:ascii="Times New Roman"/>
          <w:b w:val="false"/>
          <w:i w:val="false"/>
          <w:color w:val="000000"/>
          <w:sz w:val="28"/>
        </w:rPr>
        <w:t>
      Нәтижесі –құжаттарды қабылдау немесе қабылдаудан бас тарту.</w:t>
      </w:r>
    </w:p>
    <w:p>
      <w:pPr>
        <w:spacing w:after="0"/>
        <w:ind w:left="0"/>
        <w:jc w:val="both"/>
      </w:pPr>
      <w:r>
        <w:rPr>
          <w:rFonts w:ascii="Times New Roman"/>
          <w:b w:val="false"/>
          <w:i w:val="false"/>
          <w:color w:val="000000"/>
          <w:sz w:val="28"/>
        </w:rPr>
        <w:t>
      3) жинақтау секторы құжаттарды жинайды, тізілім жасайды және 20 (жиырма) минут ішінде Мемлекеттік корпорация курьері арқылы құжаттарды көрсетілетін қызметті берушінің бөлім кеңсесіне жібереді;</w:t>
      </w:r>
    </w:p>
    <w:p>
      <w:pPr>
        <w:spacing w:after="0"/>
        <w:ind w:left="0"/>
        <w:jc w:val="both"/>
      </w:pPr>
      <w:r>
        <w:rPr>
          <w:rFonts w:ascii="Times New Roman"/>
          <w:b w:val="false"/>
          <w:i w:val="false"/>
          <w:color w:val="000000"/>
          <w:sz w:val="28"/>
        </w:rPr>
        <w:t>
      Нәтижесі – құжаттарды көрсетілетін қызметті берушінің бөлім кеңсесіне жіберу.</w:t>
      </w:r>
    </w:p>
    <w:p>
      <w:pPr>
        <w:spacing w:after="0"/>
        <w:ind w:left="0"/>
        <w:jc w:val="both"/>
      </w:pPr>
      <w:r>
        <w:rPr>
          <w:rFonts w:ascii="Times New Roman"/>
          <w:b w:val="false"/>
          <w:i w:val="false"/>
          <w:color w:val="000000"/>
          <w:sz w:val="28"/>
        </w:rPr>
        <w:t>
      4) көрсетілетін қызметті берушінің бөлімінің кеңсе маманы 15 (он бес) минут ішінде құжаттарды қабылдап, тіркейді және басшыға ұсынады;</w:t>
      </w:r>
    </w:p>
    <w:p>
      <w:pPr>
        <w:spacing w:after="0"/>
        <w:ind w:left="0"/>
        <w:jc w:val="both"/>
      </w:pPr>
      <w:r>
        <w:rPr>
          <w:rFonts w:ascii="Times New Roman"/>
          <w:b w:val="false"/>
          <w:i w:val="false"/>
          <w:color w:val="000000"/>
          <w:sz w:val="28"/>
        </w:rPr>
        <w:t>
      Нәтижесі – құжаттарды көрсетілетін қызметті берушінің бөлім басшысына бұрыштама қоюға жолдау.</w:t>
      </w:r>
    </w:p>
    <w:p>
      <w:pPr>
        <w:spacing w:after="0"/>
        <w:ind w:left="0"/>
        <w:jc w:val="both"/>
      </w:pPr>
      <w:r>
        <w:rPr>
          <w:rFonts w:ascii="Times New Roman"/>
          <w:b w:val="false"/>
          <w:i w:val="false"/>
          <w:color w:val="000000"/>
          <w:sz w:val="28"/>
        </w:rPr>
        <w:t>
      5) көрсетілетін қызметті берушінің бөлімінің басшысы 15 (он бес) минут ішінде кіріс құжаттарымен танысады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жолдау.</w:t>
      </w:r>
    </w:p>
    <w:p>
      <w:pPr>
        <w:spacing w:after="0"/>
        <w:ind w:left="0"/>
        <w:jc w:val="both"/>
      </w:pPr>
      <w:r>
        <w:rPr>
          <w:rFonts w:ascii="Times New Roman"/>
          <w:b w:val="false"/>
          <w:i w:val="false"/>
          <w:color w:val="000000"/>
          <w:sz w:val="28"/>
        </w:rPr>
        <w:t xml:space="preserve">
      6) көрсетілетін қызметті берушінің бөлімінің жауапты орындаушысы 5 (бес) жүмыс күн ішінде құжаттардың сәйкестігін тексереді,тиесілі субсидиялар төлеу үшін тізімдеме қалыптастырады,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қосымшаларға</w:t>
      </w:r>
      <w:r>
        <w:rPr>
          <w:rFonts w:ascii="Times New Roman"/>
          <w:b w:val="false"/>
          <w:i w:val="false"/>
          <w:color w:val="000000"/>
          <w:sz w:val="28"/>
        </w:rPr>
        <w:t xml:space="preserve"> сәйкес субсидияны тағайындау/тағайындамау туралы хабарламаны көрсетілетін қызметті берушіге жолдайды.</w:t>
      </w:r>
    </w:p>
    <w:p>
      <w:pPr>
        <w:spacing w:after="0"/>
        <w:ind w:left="0"/>
        <w:jc w:val="both"/>
      </w:pPr>
      <w:r>
        <w:rPr>
          <w:rFonts w:ascii="Times New Roman"/>
          <w:b w:val="false"/>
          <w:i w:val="false"/>
          <w:color w:val="000000"/>
          <w:sz w:val="28"/>
        </w:rPr>
        <w:t>
      Нәтижесі – тиесілі субсидиялар төлеу үшін тізім қалыптастыру, субсидия тағайындау/тағайындамау туралы шешімі бар хабарламаны қол қою үшін жолдау.</w:t>
      </w:r>
    </w:p>
    <w:p>
      <w:pPr>
        <w:spacing w:after="0"/>
        <w:ind w:left="0"/>
        <w:jc w:val="both"/>
      </w:pPr>
      <w:r>
        <w:rPr>
          <w:rFonts w:ascii="Times New Roman"/>
          <w:b w:val="false"/>
          <w:i w:val="false"/>
          <w:color w:val="000000"/>
          <w:sz w:val="28"/>
        </w:rPr>
        <w:t>
      7) көрсетілетін қызмет берушінің жауапты орындаушысы 1 (бір) күн ішінде олардың сәйкестігін тексереді және субсидиялар төлеу үшін тізімдемесін қалыптастырады.</w:t>
      </w:r>
    </w:p>
    <w:p>
      <w:pPr>
        <w:spacing w:after="0"/>
        <w:ind w:left="0"/>
        <w:jc w:val="both"/>
      </w:pPr>
      <w:r>
        <w:rPr>
          <w:rFonts w:ascii="Times New Roman"/>
          <w:b w:val="false"/>
          <w:i w:val="false"/>
          <w:color w:val="000000"/>
          <w:sz w:val="28"/>
        </w:rPr>
        <w:t>
      Нәтижесі – субсидиялар төлеу үшін тізімдемесін қалыптастыру, басшыға жолдау.</w:t>
      </w:r>
    </w:p>
    <w:p>
      <w:pPr>
        <w:spacing w:after="0"/>
        <w:ind w:left="0"/>
        <w:jc w:val="both"/>
      </w:pPr>
      <w:r>
        <w:rPr>
          <w:rFonts w:ascii="Times New Roman"/>
          <w:b w:val="false"/>
          <w:i w:val="false"/>
          <w:color w:val="000000"/>
          <w:sz w:val="28"/>
        </w:rPr>
        <w:t>
      8) көрсетілетін қызметті берушінің басшысы 15 (он бес) минут ішінде субсидиялар төлеу үшін тізімдемеге және субсидия тағайындау/тағайындамау туралы шешімі бар хабарламаға қол қояды;</w:t>
      </w:r>
    </w:p>
    <w:p>
      <w:pPr>
        <w:spacing w:after="0"/>
        <w:ind w:left="0"/>
        <w:jc w:val="both"/>
      </w:pPr>
      <w:r>
        <w:rPr>
          <w:rFonts w:ascii="Times New Roman"/>
          <w:b w:val="false"/>
          <w:i w:val="false"/>
          <w:color w:val="000000"/>
          <w:sz w:val="28"/>
        </w:rPr>
        <w:t>
      Нәтижесі – қол қойылған тізімдеме және субсидия тағайындау/тағайындамау хабарламаны қаржы бөліміне жолдау.</w:t>
      </w:r>
    </w:p>
    <w:p>
      <w:pPr>
        <w:spacing w:after="0"/>
        <w:ind w:left="0"/>
        <w:jc w:val="both"/>
      </w:pPr>
      <w:r>
        <w:rPr>
          <w:rFonts w:ascii="Times New Roman"/>
          <w:b w:val="false"/>
          <w:i w:val="false"/>
          <w:color w:val="000000"/>
          <w:sz w:val="28"/>
        </w:rPr>
        <w:t>
      9) көрсетілетін қызметті берушінің қаржы бөлімінің жауапты орындаушысы 1 (бір) жұмыс күні ішінде төлем құжаттарын қалыптастырады, қазынашылыққа ұсынады.</w:t>
      </w:r>
    </w:p>
    <w:p>
      <w:pPr>
        <w:spacing w:after="0"/>
        <w:ind w:left="0"/>
        <w:jc w:val="both"/>
      </w:pPr>
      <w:r>
        <w:rPr>
          <w:rFonts w:ascii="Times New Roman"/>
          <w:b w:val="false"/>
          <w:i w:val="false"/>
          <w:color w:val="000000"/>
          <w:sz w:val="28"/>
        </w:rPr>
        <w:t>
      Нәтижесі – төлем құжаттарды беру.</w:t>
      </w:r>
    </w:p>
    <w:p>
      <w:pPr>
        <w:spacing w:after="0"/>
        <w:ind w:left="0"/>
        <w:jc w:val="both"/>
      </w:pPr>
      <w:r>
        <w:rPr>
          <w:rFonts w:ascii="Times New Roman"/>
          <w:b w:val="false"/>
          <w:i w:val="false"/>
          <w:color w:val="000000"/>
          <w:sz w:val="28"/>
        </w:rPr>
        <w:t>
      10) көрсетілетін қызметті берушінің кеңсе маманы 15 (он бес) минут ішінде мемлекеттік қызметтің нәтижесін тіркейді және субсидия тағайындау/тағайындамау туралы шешімі бар хабарламаны көрсетілетін қызметті алушыға беру үшін және Мемлекеттік корпорацияға мемлекеттік қызмет көрсету нәтижесін жібереді, бұл ретте мемлекеттік көрсетілетін қызметтің нәтижесі Мемлекеттік корпорацияға мемлекеттік қызмет көрсету мерзімі өткенге дейін бір тәуліктен кешіктірілмей беріледі;</w:t>
      </w:r>
    </w:p>
    <w:p>
      <w:pPr>
        <w:spacing w:after="0"/>
        <w:ind w:left="0"/>
        <w:jc w:val="both"/>
      </w:pPr>
      <w:r>
        <w:rPr>
          <w:rFonts w:ascii="Times New Roman"/>
          <w:b w:val="false"/>
          <w:i w:val="false"/>
          <w:color w:val="000000"/>
          <w:sz w:val="28"/>
        </w:rPr>
        <w:t>
      Нәтижесі – субсидия тағайындау/тағайындамау туралы шешімі бар хабарламаны көрсетілетін қызметті алушыға беру үшін Мемлекеттік корпорацияға жіберу.</w:t>
      </w:r>
    </w:p>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"Азаматтарға арналған үкімет" Мемлекеттік корпорациясымен өзара іс-қимыл тәртібінің сипаттамасы осы регламенттің қосымшасына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