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7629" w14:textId="07c7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2018 жылғы 28 маусымдағы № 282 "Ақтөбе облысы әкімдігінің 2015 жылғы 7 қыркүйектегі № 325 "Фармацевтикалық қызмет саласындағы мемлекеттік көрсетілетін қызметтер регламенттерін бекіту туралы" қаулысына өзгеріс енгізу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21 қарашадағы № 506 қаулысы. Ақтөбе облысының Әділет департаментінде 2018 жылғы 6 желтоқсанда № 5959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2018 жылғы 28 маусымдағы № 282 "Ақтөбе облысы әкімдігінің 2015 жылғы 7 қыркүйектегі № 325 "Фармацевтикалық қызмет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5929 тіркелген, 2018 жылдың 20 шілдеде Қазақстан Республикасының нормативтік құқықтық актілердің электрондық түрдегі эталондық бақылау банкінде жарияланған)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"11356" цифрлары "11338" цифрларымен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денсаулық сақтау басқармасы"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 Ж. Нұрғалиевке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