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bdd6" w14:textId="f8f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2008 жылғы 12 мамырдағы № 167 "Жергілікті маңызы бар балық шаруашылығы су айдындарының және учаскелерінің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15 қарашадағы № 490 қаулысы. Ақтөбе облысының Әділет департаментінде 2018 жылғы 26 қарашада № 5957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"Жануарлар дүниесін қорғау, өсімін молайту және пайдалану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2008 жылғы 12 мамырдағы № 167 "Жергілікті маңызы бар балық шаруашылығы су айдындарының және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 тіркелген, 2008 жылғы 10 маусымда "Ақтөбе" және "Актюбинский вестник" газеттерінде жарияланған)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"Көлдер" деген бөлім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30, 31, 32 жолдармен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 Абдуллинге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15 қарашадағы № 490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2008 жылғы 12 мамырдағы № 167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1329"/>
        <w:gridCol w:w="6325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Торғай мемлекеттік табиғи қаумалы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