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a296" w14:textId="718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Ақтөбе облысында мал шаруашылығын дамытуды мемлекеттік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24 қазандағы № 466 қаулысы. Ақтөбе облысының Әділет департаментінде 2018 жылғы 26 қазанда № 5954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15 маусымдағы № 256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17306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2018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облысы әкімдігінің мынадай қаулыларының күші жойылды деп танылсын: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2018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жылға Ақтөбе облысында мал шаруашылығын дамытуды мемлекеттік қолдау туралы" қаулысының (нормативтік құқықтық актілерді мемлекеттік тіркеу Тізілімінде № 5888 тіркелген, 2018 жылғы 8-9 ақпандағы "Ақтөбе" және "Актюбинский вестник" газеттерінде жарияланған);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2018 жылғы сәуірдегі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әкімдігінің 2018 жылғы 18 қаңтардағы № 19 "2018 жылғы Ақтөбе облысында мал шаруашылығын дамытуды мемлекеттік қолдау туралы" қаулысына өзгеріст енгізу туралы" қаулысының (нормативтік құқықтық актілерді мемлекеттік тіркеу Тізілімінде № 5913 тіркелген, 2018 жылғы 27-28 сәуірдегі "Ақтөбе" және "Актюбинский вестник"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М.Е. Абдуллинге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24 қазандағы № 466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2018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 – Ақтөбе облысы әкімдігінің 21.12.2018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және селекциялық жұмыс жүргізу: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иолайту үшін пайдаланылатын етті тұқымдардың асыл тұқымдық бұқаларын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етті тұқымдардың асыл тұқымды тұқымдық бұқаларарын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ден 450 кг дейін*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ден 500 кг дейін*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1 000 бастан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862 254,35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Сыйымдылығы бір уақытта кемінде 1 000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1 043 874,87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мал басы 600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2 200 334,73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мал басы 50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аналық бастың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309 703,08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 бағу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тоннадан басталатын нақты өндіріс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110 170,056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қошқарлар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қошқарлар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қойлардың аналық басын қолдан ұрықтандыруды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жүндердің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басына селекциялық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Республикасының Премьер-Министрінің орынбасары - Қазақстан Республикасының Ауыл шаруашылығы министрлігінің 2018 жылғы 15 маусымдағы №256 "Асыл тұқымды мал шаруашылығын дамытуды, мал шаруашылығы өнімін және өнім сапасын арттыруды субсидиялау қағидаларын бекіту туралы" бұйрығымен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32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берілген өтінімдер бойынша мақұлданған субсидиялар көлемдері осы Қағида күшіне енгенге дейінгі мақұлданған, бірақ қаражаттың болмауы себепті төленбеген өтінімдер өтінімнің мақұлдануы сәтіне қолданыста болған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бойынша төленуі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жергілікті бюджеттен қосымша бюджет қаражаты бөлінген кезде және /немесе басқа бюджеттік бағдарламалардан қайта бөлінген кезде субсидиялау нормативтерін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Министрлікпен келісім бойынша белгіленген нормативтен 50%-ға дейін ұлғайтуға жол беріледі;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