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d94" w14:textId="6a01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2011 жылғы 12 қазандағы № 328/415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15 тамыздағы № 375 қаулысы және Ақтөбе облыстық мәслихатының 2018 жылғы 15 тамыздағы № 321 шешімі. Ақтөбе облысының Әділет департаментінде 2018 жылғы 5 қыркүйекте № 5948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(нормативтік құқықтық актілерді мемлекеттік тіркеу тізілімінде № 3378 тіркелген, 2011 жылғы 8 қарашада "Ақтөбе" және "Актюбинский вестник" газеттерінде жарияланған)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бірлескен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"Благодар ауылдық округі", "Қарғалы ауылдық округі", "Қурайлы ауылдық округі", "Новый ауылдық округі" және "Сазды ауылдық округі" сөздері -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"Өлетті ауылы", 52 "Бөгеткөл ауылы", 53 "Таскожа ауылы", 80 "Қырықкұдык ауылы", 84 "Қазақстан ауылы" және 126 "Қаракөл ауылы" - жолдары -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 және 215 жолдарда "Веренка ауылы" және "Хлебодаровка ауылы" сөздері тиісінше "Достық ауылы" және "Сарыжар ауылы"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"Хлебодар" сөзі "Сарыжар" сөзімен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 бойынша жер учаскелері жеке меншікке берілген кезде олар үшін төлемақының базалық ставкалары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 № 375/321 Ақтөбе облысы әкімдігінің бірлескен қаулысына және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қазандағы № 328/415 Ақтөбе облысы әкімдігінің бірлескен қаулысына және мәслихатының 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2"/>
        <w:gridCol w:w="3775"/>
        <w:gridCol w:w="4263"/>
      </w:tblGrid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Қобда ауданы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Бiлтабанов атындағы ауылдық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Иманғали Бiлтабанов атындағы ауыл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Байтақ ауылы 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Құрманов атындағы ауылдық округ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Сөғәлі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Сөғәлі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Терiсаққан ауылдық округі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Терiсаққан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