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fa40" w14:textId="3b1f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2016 жылғы 17 тамыздағы № 51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мөлшерлемелерді белгілеу туралы" шешіміне өзгеріс енгізу туралы</w:t>
      </w:r>
    </w:p>
    <w:p>
      <w:pPr>
        <w:spacing w:after="0"/>
        <w:ind w:left="0"/>
        <w:jc w:val="both"/>
      </w:pPr>
      <w:r>
        <w:rPr>
          <w:rFonts w:ascii="Times New Roman"/>
          <w:b w:val="false"/>
          <w:i w:val="false"/>
          <w:color w:val="000000"/>
          <w:sz w:val="28"/>
        </w:rPr>
        <w:t>Ақтөбе облыстық мәслихатының 2018 жылғы 15 тамыздағы № 318 шешімі. Ақтөбе облысының Әділет департаментінде 2018 жылғы 23 тамызда № 5943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және 2-тармағына,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18-бабының</w:t>
      </w:r>
      <w:r>
        <w:rPr>
          <w:rFonts w:ascii="Times New Roman"/>
          <w:b w:val="false"/>
          <w:i w:val="false"/>
          <w:color w:val="000000"/>
          <w:sz w:val="28"/>
        </w:rPr>
        <w:t xml:space="preserve"> 4-тармағына және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2016 жылғы 17 тамыздағы № 51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мөлшерлемелерді белгілеу туралы" (нормативтік құқықтық актілерді мемлекеттік тіркеу тізілімінде № 5074 тіркелген, 2016 жылғы 20 қыркүйекте "Әділет" Қазақстан Республикасы нормативтік құқықтық актілерінің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тақырыбында</w:t>
      </w:r>
      <w:r>
        <w:rPr>
          <w:rFonts w:ascii="Times New Roman"/>
          <w:b w:val="false"/>
          <w:i w:val="false"/>
          <w:color w:val="000000"/>
          <w:sz w:val="28"/>
        </w:rPr>
        <w:t xml:space="preserve"> және </w:t>
      </w:r>
      <w:r>
        <w:rPr>
          <w:rFonts w:ascii="Times New Roman"/>
          <w:b w:val="false"/>
          <w:i w:val="false"/>
          <w:color w:val="000000"/>
          <w:sz w:val="28"/>
        </w:rPr>
        <w:t>1-тармағында</w:t>
      </w:r>
      <w:r>
        <w:rPr>
          <w:rFonts w:ascii="Times New Roman"/>
          <w:b w:val="false"/>
          <w:i w:val="false"/>
          <w:color w:val="000000"/>
          <w:sz w:val="28"/>
        </w:rPr>
        <w:t xml:space="preserve"> "және спорт" сөздері ", спорт және орман шаруашылығы" сөздерімен ауыстырылсын.</w:t>
      </w:r>
    </w:p>
    <w:bookmarkEnd w:id="2"/>
    <w:bookmarkStart w:name="z5" w:id="3"/>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ЛАТЫПОВ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