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7fc4" w14:textId="953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 тамыздағы № 357 қаулысы. Ақтөбе облысының Әділет департаментінде 2018 жылғы 13 тамызда № 5942 болып тіркелді. Күші жойылды - Ақтөбе облысы әкімдігінің 2019 жылғы 13 мамырдағы № 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13.05.2019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нормативтік құқықтық актілерді мемлекеттік тіркеу Тізілімінде № 13717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2017 жылғы 4 шілдедегі № 230 "Субсидияланатын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5605 тіркелген, 2017 жылғы 20 шілдеде "Актюбинский вестник" және 21 шілдеде "Ақтөбе" газеттерінде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М.Е. Абдуллинге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құралдарының түрлерінің тізбесі және 1 бірлікке (литрге, килограмға, грамға, данаға)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8058"/>
        <w:gridCol w:w="1048"/>
        <w:gridCol w:w="223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Әсерлі зат және гербицидтер тобы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 500 г/л диметиламин түріндегі калий және натрий тұзы, МЦПА қышқылы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 2,4-Д + оксим дикамбасы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 2,4-Д қышқылы түріндегі диметиламин тұзы, 344 г/л + диметиламин тұзы түріндегі дикамба қышқылы,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 2,4-Д диметиламин тұзы, 357 г/л + дикамба, 124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 2,4-Д диметиламин тұзы, 357 г/л + дикамба, 124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 2,4-Д диметиламин тұзы,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 2,4-Д диметиламин тұзы, 860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 2,4-Д диметиламин тұзы, 960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 2,4-Д қышқыл түріндегі азұшатын эфирлер,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 2,4-Д қышқыл түріндегі күрделі 2-этилгексил эфирі, 300 г/л + флорасулам, 5,35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 2,4-Д қышқыл түріндегі күрделі 2-этилгексил эфирі, 410 г/л + клопиралид,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 2,4-Д күрделі қышқыл түріндегі 2-этилгексил эфирі,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суспензиялы эмульсия 2,4-Д күрделі қышқыл түріндегі 2-этилгексил эфирі,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 2,4-Д күрделі қышқыл түріндегі 2-этилгексил эфирі, 410 г/л + флорасулам, 7,4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 2,4-Д қышқыл қоспа түріндегі амин тұздары, 550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 2,4-Д дихлорфеноксисірке қышқылы, 344 г/л + дикамба,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 2,4-Д қышқылының 2-этилгексил эфирі, 300 г/л + флорасулам, 3,7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 2,4-Д қышқылының 2-этилгексил эфирі, 420 г/л + дикамбы қышқылының 2-этилгек сил эфирі,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 2,4-Д қышқылының 2-этилгексил эфирі,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Октопан Экстра, эмульсия концентраты 2,4-Д қышқылының 2-этилгексил эфирі,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 2,4-Д қышқылының 2-этилгексил эфирі, 564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 2,4-Д қышқылының 2-этилгексил эфирі, 564 г/л +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 2,4-Д қышқылының 2-этилгексил эфирі, 564 г/л + триасульфурон,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 2,4-Д дихлорфеноксисірке қышқылы түріндегі 2-этилгексил эфирі,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 2,4-Д дихлорфеноксисірке қышқылы түріндегі 2-этилгексил эфирі,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 2,4-Д қышқылының 2-этилгексил эфирі,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эмульсия концентраты 2,4-Д қышқылының 2-этилгексил эфирі,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Эфиран, 82% сулы ерітінді 2,4-Д қышқылының 2-этил гексил эфирі, 820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эмульсия концентраты 2,4-Д қышқыл түріндегі 2-этилгексил эфирі,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 2,4-Д қышқылы түріндегі 2-этилгексил эфирі,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 2,4-Д қышқылы түріндегі 2-этилгексил эфирі,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 2,4-Д қышқылы түріндегі 2-этилгексил эфирі,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 2,4-Д қышқылы түріндегі 2-этилгексил эфирі, 850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 2,4-Д қышқылы түріндегі 2-этилгексил эфирі,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 2,4-Д қышқылы түріндегі 2-этилгексил эфирі,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 2,4-Д қышқылы түріндегі 2-этилгексил эфирі,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 2,4-Д қышқылы түріндегі 2-этилгексил эфирі, 905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 2,4-Д қышқылының 2-этилгексил эфирі, 950г/л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 клопиралидтің 2-этилгексил эфирі,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сулы диспергирленген түйіршіктер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диспергирленген түйіршіктер азимсульфурон,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 аминопиралид,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диспергирленген түйіршіктер аминопиралид, 300 г/килограмм + флорасулам,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диспергирленген түйіршіктер глифосаттың аммоний тұзы, 888 г/кг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эмульсия концентраты ацетохлор, 900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 ацетохлор, 900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 бентазон 25% + МСРА натрий-калий тұзы, 12,5%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 бентазон,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 бентазон,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 бентазон 480 г/л + имазамокс,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 бентазон 480 г/л + имазамокс,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 биспирибак натрий, 400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 бромоксинил, 100 г/л + 2,4-Д қышқылы түріндегі күрделі эфир,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эмульсия концентраты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 галаксифоп-п-метил, 108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Глакталт, эмульсия концентраты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 галоксифоп-п-метил, 104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 галоксифоп-п-метил,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 галоксифоп-п-метил,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сулы ерітінді глифосат түріндегі изопропил аминді және калийлі тұзы,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ерітінді глифосат қышқылы түріндегі изопропиламинді тұзы,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 глифосат қышқылы түріндегі калий тұзы,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ерітінді глифосат түріндегі калий тұзы,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 глифосат түріндегі калий тұзы,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 глифосат түріндегі калий тұзы,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сулы ерітінді глифосат түріндегі калий тұзы,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 глифосат түріндегі калий тұзы,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 глифосат түріндегі калий тұзы,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 глифосат қышқылы, 500 г/л + дикват,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сулы ерітінді глифосат, 240 г/л + 2,4-Д қышқылы, 160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 глифосат,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 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 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ерітіндіглифосат, 450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 глифосат,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 глифосат,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 глифосат, 540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 диспергирленген түйіршіктер глифосат, 720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диспергирленген түйіршіктер.глифосат 747 г/кг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диспергирленген түйіршіктер глифосат,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диспергирленген түйіршіктерглифосат, 757 г/кг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диспергирленген түйіршіктер глифосат, 757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 глюфосинат аммониі,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 дикамба, 124 г/л + 2, 4 Д, 357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 дикамба, 360 г/л + хлорсульфурон қышқылы, 22,2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 дикамба,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 дикамба,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диспергирленген түйіршіктер дикамба, 540 г/кг + метсульфурон-метил, 28 г/кг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диспергирленген түйіршіктер дикамба, 659 г/кг + триасульфурон, 41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 дикамбы қышқылы түріндегі диметиламин тұзы,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 дикват, 200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 диметенамид, 720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М-4Х 750 75 % суда еритін концентрат МЦПА түріндегі диметиламин тұзы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сулы ерітінді диметиламин тұзы МЦПА, 750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 имазамокс,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Лайнтинг, 4,8% суда еритін концентрат имазамокс, 33 г/л + имазапир,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 имазамокс, 33 г/л + имазапир,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 имазамокс,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 имазапир,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сулы еритін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 имазетапир,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диспергирленген түйіршіктер имазетапир, 450 г/кг + хлоримурон-этил,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диспергирленген түйіршіктер йодосульфу-рон-метил-натрий, 11,3 г/килограмм + тиенкарбазон-метил, 22,5 г/килограмм + мефенпир-диэтил (антидот), 135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Плюс,майлы дисперсия 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 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сулы концентрат квинклорак,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 клетодим,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 клетодим, 130 г/л + галоксифоп-п-метил, 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 клетодим, 130 г/л + галоксифоп-п-метил, 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 клетодим,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 клетодим, 360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 клодинафоп-пропаргил, 240 г/л + клоквинтосет-мексил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эмульсиясы клодинафоп-пропаргил, 240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 клодинафоп–пропаргил, 80 г/л + клоксинтосет-мексил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 клодинафоп–пропаргил, 80 г/л + клоксинтоцет-мексил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 кломазон,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эмульсия концентратыкломазон, 480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 клопиралид, 100 г/л + флуроксипир,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сулы ерітінді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 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ерітіндіклопиралид, 300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диспергирленген түйіршіктер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диспергирленген түйіршіктер клопиралид,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диспергирленген түйіршіктер клопиралид,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 клопиралид 750 г/ 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 мезотрион, 75 г/л + никосульфурон,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супензия концентраты метазахлор, 375 г/л + измазамокс,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супензия концентраты метазахлор, 375 г/л + измазамокс,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супензия концентраты метазахлор, 400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 (рапс бойынша тіркеу мерзімі аяқталды)метолахлор,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 метрибузин,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 метрибузин, 270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супензия концентраты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супензия концентраты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 метрибузин, 600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диспергирленген түйіршіктер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ылғалданатын ұнтақ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ылғалданатын ұнтақ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ылғалданатын ұнтақ (картоп бойынша тіркеу мерзімі аяқталды) метрибузин,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диспергирленген түйіршіктер метсульфурон-метил, 125 г/килограмм + трибенурон-метил, 625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диспергирленген түйіршіктер метсульфурон-метил, 300 г/килограмм + трибенурон-метил, 450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диспергирленген түйіршіктер метсульфурон-метил, 391 г/килограмм + трибенурон-метил, 261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диспергирленген түйіршіктер метсульфурон-метил, 391 г/килограмм + трибенурон-метил, 261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ылғалданатын ұнтақ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ылғалданатын ұнтақ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ылғалданатын ұнтақ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ылғалданатын ұнтақ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ылғалданатын ұнтақ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диспергирленген түйіршіктер метсульфурон-метил, 600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сулы ерітінді концетраты МЦПА, 350 г/л + пиклорам,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 МЦПА, 500 г/л + клопиралид,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 никосульфурон, 600 г/килограмм + тифенсульфурон-метил, 150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диспергирленген түйіршіктер никосульфурон, 700 г/килограмм + тифенсульфурон-метил, 125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сулы диспергирленген түйіршіктер никосульфур он, 700 г/килограмм + тифенсульфурон-метил, 125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 оксифлуорфен, 240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 пендиметалин, 330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 пендиметалин, 330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 пендиметалин, 350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 пеноксулам,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 пеноксулам, 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 пиноксаден, 45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 пироксулам, 45 г/л + клоквинтоцет - мексил (антидот), 90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 претилахлор, 300 г/л + пирибензоксим,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 прометрин, 500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ылғалданатын ұнтақ пропизамид, 50%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 просульфокарб, 800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диспергирленген түйіршіктер просульфурон,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диспергирленген түйіршіктер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ағатын суспензия римсульфурон,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диспергирленген түйіршіктер римсульфурон, 500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супензия концентраты с-метолахлор 312,5 г/л + тербутилазин 187,5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 с-метолахлор, 960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диспергирленген түйіршіктер тифенсульфур он-метил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ағатын суспензия тифенсульфурон-метил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диспергирленген түйіршіктер тифенсульфурон метил 680 г/килограмм + метсульфурон - метил, 70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диспергирленген түйіршіктер тифенсульфурон-метил, 545 г/килограмм + метсульфурон-метил, 164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ағатын суспензия тифенсульфурон-метил,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диспергирленген түйіршіктер тифенсульфурон 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құрғақ ағатын суспензия тифенсульфурон-метил,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 диспергирленген түйіршіктер трибенурон-метил, 261 г/килограмм + метсульфурон-метил, 391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сулы диспергирленген түйіршіктер трибенурон-метил, 350 г/килограмм + амидосульфурон, 350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 диспергирленген түйіршіктер трибенурон-метил, 375 г/килограмм + тифенсульфурон-метил, 375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 диспергирленген түйіршіктер трибенурон-мет ил, 375 г/килограмм + тифенсульфурон-метил, 375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диспергирленген түйіршіктер трибенурон-ме тил, 500 г/килограмм + тифенсульфурон-метил, 250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диспергирленген түйіршіктер трибенурон-метил, 563 г/килограмм + флорасулам, 187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диспергирленген түйіршіктер трибенурон-метил, 563 г/килограмм + флорасулам, 187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диспергирленген түйіршіктер трибенурон-метил, 670 г/килограмм + тифенсульфурон-метил, 80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Галлантый, 75% құрғақ ағатын суспензия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ағатын суспензия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 трибенурон-метил,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диспергирленген түйіршіктер трифлусульфурон-метил,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89 145,70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эмульсиясы феноксапрон-п-этил, 69 г/л + мефенпир-диэтил (антидот), 75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эмульсиясы феноксапрон-п-этил, 69 г/л + мефенпир-диэтил (антидот), 75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майлы-сулы эмульсиясы феноксапроп - п - этил, 140 г/л + клоквинтоцет - мексил (антидот),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эмульсиясы феноксапроп-п-этил, 100 г/л + клоквинтоцет-мексил (антидот), 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 феноксапроп-п-этил, 100 г/л + мефенпир-диэтил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 феноксапроп-п-этил, 100 г/л + фенхлоразол-этил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 феноксапроп-п-этил, 100 г/л + фенхлоразол-этил (антидот),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 феноксапроп-п-этил, 100 г/л + фенхлоразол-этил (антидот),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эмульсиясы феноксапроп-п-этил, 110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эмульсия концентраты феноксапроп-п-этил,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эмульсия концентраты феноксапроп-п-этил,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 феноксапроп-п-этил, 120 г/л + клоквинтоцет-мексил (антидот), 23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 феноксапроп-п-этил, 120 г/л + мефенпир-диэтил (антидот), 33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 феноксапроп-п-этил, 120 г/л + фенхлоразол-этил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эмульсиясы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 феноксапроп-п-этил, 140 г/л + клоди нафоп-прапаргил, 90 г/л + клоквинтоцет-мексил (антидот), 72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 феноксапроп-п-этил, 140 г/л + клоквинтоцет-мексил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 феноксапроп-п-этил, 140 г/л + клоквинтоцет-мексил (антидот), 47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 феноксапроп-п-этил, 140 г/л + фенхлоразол-этил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эмульсия концентраты феноксапроп-п-этил, 64 г/л + йодосульфурон-метил-натрий, 8 г/л + мефенпир-диэтил (антидот), 24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эмульсиясы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 феноксапроп-п-этил, 69 г/л + клоквинтоцет-мексил (антидот), 35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эмульсиясы феноксапроп-п-этил, 69 г/л + нафтальды ангидрид (антидот), 125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 феноксапроп-п-этил, 70 г/л + клоквинтоцет-мексил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майлы-сулы эмульсиясы феноксапроп-п-этил, 70 г/л + фенхлоразол-этил (антидот), 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 феноксапроп-п-этил, 80 г/л + клодинафоп-пропаргил, 24 г/л + мефенпир-диэтил (антидот), 30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микрокапсулды эмульсия феноксапроп-п-этил, 90 г/л + клодинафоп - пропаргил, 60 г/л + клоквинтоцет - мексил (антидот),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 феноксапроп-п-этил, 90 г/л + клодинафоп-пропагил, 45 г/л + клоквинтоцет-мексил (антидот), 34,5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 феноксапроп-п-этил, 90 г/л + клодинафоп-пропаргил, 60 г/л + клоквинтоцет-мексил (антидот),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 феноксапро-п-этил, 100 г/л + клоквинтоцет-мексил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 феноксапро-п-этил, 100 г/л + клоквинтоцет-мексил (антидот), 27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диспергирленген түйіршіктер флорасулам, 200 г/килограмм + трибенурон-метил, 410 г/килограмм + тифенсульфурон-метил, 140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 2,4-Д қышқыл түріндегі күрделі эфир, 410 г/л+ флорасулам, 5 г/л + флуроксипир,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 флуазиафоп-п-бутил, 150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диспергирленген түйіршіктер флукарбазон, 700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 флуроксипир, 333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 флуроксипир, 350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 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 хизалофоп-п-тефурил, 120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эмульсия концентраты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 хизалофоп-п-тефурил, 40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 хизалофоп-п-этил, 125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Залпэмульсия концентратыхизалофоп-п-этил, 250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эмульсия концентраты хизалофоп-п-этил, 50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 хизалофоп-п-этил, 50 г/л + имазамокс, 38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 хизалофоп-п-этил, 60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супензия концентраты хлоридазон, 520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 хлорсульфурон + азұшатын эфирі 2, 4 - 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диспергирленген түйіршіктер хлорсульфурон, 333, 75 г/килограмм + метсульфурон-метил, 333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 циклоксидим, 100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диспергирленген түйіршіктер этаметсульфурон-метил, 750 г/килограмм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 этофумезат, 110 г/л + фенмедифам, 90 г/л + десмедифам, 70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 этофумезат, 112 г/л + фенмедифам, 91 г/л + десмедифам, 71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 этофумезат, 126 г/л + фенмедифам, 63 г/л + десмедифам, 21 г/л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