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c11c" w14:textId="453c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12 маусымдағы № 207 "Туризм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 тамыздағы № 351 қаулысы. Ақтөбе облысының Әділет департаментінде 2018 жылғы 13 тамызда № 5939 болып тіркелді. Күші жойылды - Ақтөбе облысы әкімдігінің 2019 жылғы 11 қыркүйектегі № 354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11.09.2019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2015 жылғы 28 сәуірдегі № 495 "Туризм саласындағы мемлекеттік көрсетілетін қызметтер регламенттерін бекіту туралы" нормативтік құқықтық актілерді мемлекеттік тіркеу Тізілімінде № 11578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12 маусымдағы № 207 "Туризм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4428 тіркелген, 2015 жылғы 20 шілдеде "Әділет" ақпараттық-құқықтық жүйесінде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көрсетілген қаулымен бекітілген "Туристік операторлық қызметті (туроператорлық қызмет) жүзеге асыруға лицензия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Туристік операторлық қызметті (туроператорлық қызмет) жүзеге асыруға лицензия беру" мемлекеттік көрсетілетін қызметі (бұдан әрі - мемлекеттік көрсетілетін қызмет) "Ақтөбе облысының кәсіпкерлік мекемесімен (бұдан әрі – көрсетілетін қызметті беруші) көрсетіледі.".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көрсетілген қаулымен бекітілген "Туристік, оның ішінде туристік әлеует, туризм объектілері және туристік қызметті жүзеге асыратын тұлғалар туралы ақпарат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"Туристік, оның ішінде туристік әлеует, туризм объектілері және туристік қызметті жүзеге асыратын тұлғалар туралы ақпарат беру" мемлекеттік көрсетілетін қызметі (бұдан әрі - мемлекеттік көрсетілетін қызмет) "Ақтөбе облысының кәсіпкерлік мекемесімен (бұдан әрі – көрсетілетін қызметті беруші) көрсетіледі.".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кәсіпкерлік басқармасы"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