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2594" w14:textId="32a2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2018-2019 оқу жылына техникалық және кәсіптік, орта білімнен кейінгі білімі бар мамандарды даярлауға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2018 жылғы 18 шілдедегі № 316 қаулысы. Ақтөбе облысының Әділет департаментінде 2018 жылғы 20 шілдеде № 5931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2018-2019 оқу жылына техникалық және кәсіптік, орта білімнен кейінгі білімі бар мамандарды даярлауға арналған облыстық бюджет қаржысы есебінен мемлекеттік білім беру тапсырысы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білім басқармасы"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Ақтөбе облысы әкімдігінің интернет-ресурсында орналастыруды қамтамасызы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орынбасары Е. Ж. Нұрғалиевке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2018 жылғы "18" шілдедегі № 316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2018 - 2019 оқу жылына техникалық және кәсіптік, орта білімнен кейінгі білімі бар мамандарды даярлауға облыстық бюджет қаржысы есебінен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саны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маманды оқытуға жұмсалатын шығыстардың орташа құны теңгемен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– Білім беру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жаттықтырушысы - оқытушы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пәнінен бастауыш білім беру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Гувернант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тілінен бастауыш білім беру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білім беру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және негізгі орта білім беру ұйымдарындағы музыка пәнінің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және әдебиеті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0300000 – Медицина, фармацевтика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Медбикелік іс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Массажист (зағип және нашар көретін адамдар үшін)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51668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Медбикелік іс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практикадағы медбике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Лабораториялық диагностика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зертханашы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стоматология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технигі (есту қабілеті бұзылған мүгедектерге арналған)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0400000 – Өнер және мәдениет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қызметі және халықтық көркемдік шығармашылығы (бейін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Ұйымдастырушы - педагог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және музыкалық өнер эстрадасы. (Фортепиано)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концертмейстер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95125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0404023-1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және музыкалық өнер эстрадасы (Үрмелі және ұрмалы аспаптар)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ансамбль, оркестр әртісі (жетекшісі)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және музыкалық өнер эстрадасы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ансамбль, оркестр әртісі (жетекшісі)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және музыкалық өнер эстрадасы. (Ұлттық аспаптар)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халық аспаптар оркестрінің әртісі (жетекшісі)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дирижеры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Оқытушы, хормейстер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95125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салу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академиялық ән салу әртісі, ансамбль солисі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салу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домбырамен халық әндерін орындау әртісі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Актерлік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Драма театр әртісі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Қызмет көрсету, экономика және басқару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Техник-бағалаушы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0600000 – Метрология, стандарттау және сертификаттау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Метрология, стандарттау және сертификаттау (салалар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Техник-метролог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0700000 - Геология, тау кен өндірісі және пайдалы қазбаларды шығару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және картография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геодезист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0800000 - Мұнай газ және химия өндірісі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0809223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кен орындарын пайдалану (бейін бойынша)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0819073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кен орындарын өңдеу технологиясы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0900000 - Энергетика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станциялары мен желілерінің электр жабдықтары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жолдардың электр техникалық жүйелерін электрмен жабдықтау, пайдалану, техникалық қызмет көрсету және жөндеу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механигі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0910022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 механикалық жабдықтар (түрлері бойынша)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желілері және электр жабдықтары бойынша электр монтаждаушы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1000000 - Металлургия және машина жасау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өңдеу, өлшеу-бақылау құралдары және өндірістегі автоматика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өлшеу аспаптары және автоматика бойынша слесарі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1013073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өңдеу, өлшеу- бақылау құралдары және өндірістегі автоматика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Көлік (салалары бойынша)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Көтергіш көлік, құрылыс, жол машиналары мен жабдықтарын темір жол көлігінде техникалық пайдалану (салалары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Тепловоз машинисінің көмекшісі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1200000 - Өндіру, құрастыру, пайдалану және жөндеу (салалары бойынша)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қызмет көрсету, жөндеу және пайдалану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 механигі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қызмет көрсету, жөндеу және пайдалану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көлігінде тасымалдауды ұйымдастыру және қозғалысты басқару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ұйымдастырушы 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Модельер-пішуші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және ет өнімдерінің өндірісі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 кәсіпорындарының өнім өндіру технологиясы және оны ұйымдастыруы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1227103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 өндірісі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 өндірісі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 пайдалану және жөндеу технигі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Байланыс, телекоммуникация және ақпараттық технологиялар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 (бейін бойынша)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көлігіндегі автоматика, телемеханика және қозғалысты басқару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механигі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(қолдану саласы бойынша)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байланысының технигі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технигі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және электрондық құрал-жабдықтар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технигі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көлігінің жедел технологиялық байланыс құрылғыларын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электромеханигі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1400000 - Құрылыс және коммуналдық шаруашылық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технигі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бейінді құрылыс шебері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монтаждау және пайдалану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Электргаз дәнекерлеушi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объектілері құрал-жабдығын пайдалану технигі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құрылысы, жол және жол шаруашылығы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Техник-жолшы-құрылысшы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құрылысшы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 құрылыс жұмыстарының шебері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ғимараттар ішкі көрінісінің дизайны, қалпына келтіру, қайта құру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дизайнер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жобалаушы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және аң өсіру шаруашылығы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Техник-аңшы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шаруашылығы, бақ-саябақ және ландшафт құрылысы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фельдшер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санитар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 бойынша: 3706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0800000 - Мұнай газ және химия өндірісі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кен орындарын пайдалану (бейін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өндіру операторы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0900000 - Энергетика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1200000 - Өндіру, құрастыру, пайдалану және жөндеу (салалары бойынша)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0100000 - Білім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 хатиб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1200000 - Өндіру, құрастыру, пайдалану және жөндеу (салалары бойынша)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Көлік (салалары бойынша)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Байланыс, телекоммуникация және ақпараттық технологиялар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0700000 - Геология, тау кен өндірісі және пайдалы қазбаларды өндіру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0705113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қазбалардың кен орындарын жер астында өңдеу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кен электромеханикалық жабдықтарына техникалық қызмет көрсету және жөндеу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 байыту (кен байыту)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бойынша: 275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бойынша: 3981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2018 - 2019 оқу жылындағы "Нәтежелі жұмыспен қамтуды және жаппай кәсіпкерлікті дамыту" бағдарламасының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Оқушылыр саны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маманды оқытуға жұмсалатын шығыстардың орташа құны теңгемен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Қызмет көрсету, экономика және басқару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Слесарлық іс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құрал жабдықтарын жөндеуші слесарь-электрик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 үлгілерін жасаушы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1000000 - Металлургия және машина жасау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автоматты желілер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Программамен басқарылатын қондырғылар операторы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Көлік (салалары бойынша)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1109012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Тоңазытқыш-компрессорлық машиналар және қондырғылар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 жөндеу шебері (өнеркәсіпте)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1200000 - Өндіру, құрастыру, пайдалану және жөндеу (салалары бойынша)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қызмет көрсету, жөндеу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 слесарі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қызмет көрсету, жөндеу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диспетчері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қызмет көрсету, жөндеу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Автосервис менеджері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1400000 - Құрылыс және коммуналдық шаруашылық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бейінді құрылыс шебері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 бойынша:510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Қызмет көрсету, экономика және басқару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Көлік (салалары бойынша)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Тепловоз машинисінің көмекшісі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1115042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Өндірістердегі электрлік-механикалық жабдықтар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 жөндейтін және қызмет көрсететін электромонтер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1000000 - Металлургия және машина жасау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өңдеу, өлшеу- бақылау құралдары және өндірістегі автоматика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өлшеу аспаптары және автоматика бойынша слесарі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1400000 - Құрылыс және коммуналдық шаруашылық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шаруашылығында апаттық қалпына келтіру жұмыстарының слесарі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Көлік (салалары бойынша)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1400000 - Құрылыс және коммуналдық шаруашылық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қалаушы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(бейіндері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Қызмет көрсету, экономика және басқару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Асзпазшы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(бейіндері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өндірісіндегі тракторшы-машинист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(бейіндері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өндірісіндегі тракторшы-машинист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1400000 - Құрылыс және коммуналдық шаруашылық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ұстазы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(бейіндері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өндірісіндегі тракторшы-машинист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(бейіндері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Көлік (салалары бойынша)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Қызмет көрсету, экономика және басқару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Асзпазшы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Слесарь-жөндеуші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Көлік (салалары бойынша)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0700000 - Геология, тау кен өндірісі және пайдалы қазбаларды шығару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қазбалардың кен орындарын жер астында өңдеу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тау-кен жұмысшысы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1200000 - Өндіру, құрастыру, пайдалану және жөндеу (салалары бойынша)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қызмет көрсету, жөндеу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 слесарі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Көлік (салалары бойынша)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1400000 - Құрылыс және коммуналдық шаруашылық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бойынша: 575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бойынша: 1085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