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f933" w14:textId="9ff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28 маусымдағы № 282 қаулысы. Ақтөбе облысының Әділет департаментінде 2018 жылғы 11 шілдеде № 5929 болып тіркелді. Күші жойылды - Ақтөбе облысы әкімдігінің 2019 жылғы 30 желтоқсандағы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30.12.2019 № 532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28 сәуірдегі № 293 "Фармацевтикалық қызмет саласындағы мемлекеттік көрсетілетін қызметтер стандарттарын бекіту туралы" нормативтік құқықтық актілерді мемлекеттік тіркеу Тізілімінде № 11356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4534 тіркелген, 2015 жылы 21 қазанда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