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5046" w14:textId="95e5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2015 жылғы 11 желтоқсандағы № 365 "Ақтөбе облыстық мәслихатының аппараты" мемлекеттік мекемесінің Ережесін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2018 жылғы 27 маусымдағы № 308 шешімі. Ақтөбе облысының Әділет департаментінде 2018 жылғы 3 шілдеде № 5928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2015 жылғы 11 желтоқсандағы № 365 "Ақтөбе облыстық мәслихатының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4687 тіркелген, 2016 жылғы 1 ақпанда "Әділет" ақпараттық-құқықтық жүйесінде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