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9af7" w14:textId="f2f9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8 желтоқсандағы № 217 "2018-2020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мәслихатының 2018 жылғы 22 мамырдағы № 290 шешімі. Ақтөбе облысының Әділет департаментінде 2018 жылдың 1 маусымда № 5922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2018 жылғы 27 сәуірдегі "2018 - 2020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2017 жылғы 8 желтоқсандағы № 217 "2018-2020 жылдарға арналған облыстық бюджет туралы" (Нормативтік құқықтық актілерді мемлекеттік тіркеу тізілімінде № 5771 тіркелген 2018 жылғы 4, 5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"136 902 097,5" деген сандар "147 698 950,7" деген сандармен ауыстырылсын, оның ішінде:</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"3 450 760,9" деген сандар "4 637 050,1" деген сандармен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"97 212 164,6" деген сандар "106 822 728,6" деген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"138 224 415,9" деген сандар "149 014 711,1" деген сандармен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"3 660 218" деген сандар "5 523 420" деген сандармен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"8 677 615" деген сандар "10 540 817" деген сандармен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"- 4 982 536,4" деген сандар "-6 839 180,4" деген сандармен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"4 982 536,4" деген сандар "6 839 180,4"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"831 000" деген сандар "630 907"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"40 653" деген сандар "31 653" деген сандармен ауыстырылсын;</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"524 690" деген сандар "458 927"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"299 608" деген сандар "599 608" деген сандармен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"133 112" деген сандар "131 615"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"67 651" деген сандар "69 103" деген сандармен ауыстырылсын;</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"28 800" деген сандар "12 900" деген сандармен ауыстырылсын;</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"538 265" деген сандар "577 907" деген сандармен ауыстырылсын;</w:t>
      </w:r>
    </w:p>
    <w:p>
      <w:pPr>
        <w:spacing w:after="0"/>
        <w:ind w:left="0"/>
        <w:jc w:val="both"/>
      </w:pPr>
      <w:r>
        <w:rPr>
          <w:rFonts w:ascii="Times New Roman"/>
          <w:b w:val="false"/>
          <w:i w:val="false"/>
          <w:color w:val="000000"/>
          <w:sz w:val="28"/>
        </w:rPr>
        <w:t xml:space="preserve">
      он жетінші абзацта: </w:t>
      </w:r>
    </w:p>
    <w:p>
      <w:pPr>
        <w:spacing w:after="0"/>
        <w:ind w:left="0"/>
        <w:jc w:val="both"/>
      </w:pPr>
      <w:r>
        <w:rPr>
          <w:rFonts w:ascii="Times New Roman"/>
          <w:b w:val="false"/>
          <w:i w:val="false"/>
          <w:color w:val="000000"/>
          <w:sz w:val="28"/>
        </w:rPr>
        <w:t>
      "498 097" деген сандар "283 569" деген сандармен ауыстырылсын;</w:t>
      </w:r>
    </w:p>
    <w:p>
      <w:pPr>
        <w:spacing w:after="0"/>
        <w:ind w:left="0"/>
        <w:jc w:val="both"/>
      </w:pPr>
      <w:r>
        <w:rPr>
          <w:rFonts w:ascii="Times New Roman"/>
          <w:b w:val="false"/>
          <w:i w:val="false"/>
          <w:color w:val="000000"/>
          <w:sz w:val="28"/>
        </w:rPr>
        <w:t xml:space="preserve">
      он сегізінші абзацта: </w:t>
      </w:r>
    </w:p>
    <w:p>
      <w:pPr>
        <w:spacing w:after="0"/>
        <w:ind w:left="0"/>
        <w:jc w:val="both"/>
      </w:pPr>
      <w:r>
        <w:rPr>
          <w:rFonts w:ascii="Times New Roman"/>
          <w:b w:val="false"/>
          <w:i w:val="false"/>
          <w:color w:val="000000"/>
          <w:sz w:val="28"/>
        </w:rPr>
        <w:t>
      "118 995" деген сандар "39 361" деген сандармен ауыстырылсын;</w:t>
      </w:r>
    </w:p>
    <w:p>
      <w:pPr>
        <w:spacing w:after="0"/>
        <w:ind w:left="0"/>
        <w:jc w:val="both"/>
      </w:pPr>
      <w:r>
        <w:rPr>
          <w:rFonts w:ascii="Times New Roman"/>
          <w:b w:val="false"/>
          <w:i w:val="false"/>
          <w:color w:val="000000"/>
          <w:sz w:val="28"/>
        </w:rPr>
        <w:t xml:space="preserve">
      он тоғызыншы абзацта: </w:t>
      </w:r>
    </w:p>
    <w:p>
      <w:pPr>
        <w:spacing w:after="0"/>
        <w:ind w:left="0"/>
        <w:jc w:val="both"/>
      </w:pPr>
      <w:r>
        <w:rPr>
          <w:rFonts w:ascii="Times New Roman"/>
          <w:b w:val="false"/>
          <w:i w:val="false"/>
          <w:color w:val="000000"/>
          <w:sz w:val="28"/>
        </w:rPr>
        <w:t>
      "57 894" деген сандар "57 258" деген сандармен ауыстырылсын;</w:t>
      </w:r>
    </w:p>
    <w:p>
      <w:pPr>
        <w:spacing w:after="0"/>
        <w:ind w:left="0"/>
        <w:jc w:val="both"/>
      </w:pPr>
      <w:r>
        <w:rPr>
          <w:rFonts w:ascii="Times New Roman"/>
          <w:b w:val="false"/>
          <w:i w:val="false"/>
          <w:color w:val="000000"/>
          <w:sz w:val="28"/>
        </w:rPr>
        <w:t xml:space="preserve">
      жиырма үшінші абзацта: </w:t>
      </w:r>
    </w:p>
    <w:p>
      <w:pPr>
        <w:spacing w:after="0"/>
        <w:ind w:left="0"/>
        <w:jc w:val="both"/>
      </w:pPr>
      <w:r>
        <w:rPr>
          <w:rFonts w:ascii="Times New Roman"/>
          <w:b w:val="false"/>
          <w:i w:val="false"/>
          <w:color w:val="000000"/>
          <w:sz w:val="28"/>
        </w:rPr>
        <w:t>
      "1 659" деген сандар "82 178" деген сандармен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- 2 185 575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- 314 348 мың теңге;</w:t>
      </w:r>
    </w:p>
    <w:p>
      <w:pPr>
        <w:spacing w:after="0"/>
        <w:ind w:left="0"/>
        <w:jc w:val="both"/>
      </w:pPr>
      <w:r>
        <w:rPr>
          <w:rFonts w:ascii="Times New Roman"/>
          <w:b w:val="false"/>
          <w:i w:val="false"/>
          <w:color w:val="000000"/>
          <w:sz w:val="28"/>
        </w:rPr>
        <w:t xml:space="preserve">
      көлік инфрақұрылымынының басым жобаларын қаржыландыруға - 2 480 000 мың теңге; </w:t>
      </w:r>
    </w:p>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- 176 093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"2 350 262" деген сандар "3 850 262" деген сандармен ауыстырылсын;</w:t>
      </w:r>
    </w:p>
    <w:p>
      <w:pPr>
        <w:spacing w:after="0"/>
        <w:ind w:left="0"/>
        <w:jc w:val="both"/>
      </w:pPr>
      <w:r>
        <w:rPr>
          <w:rFonts w:ascii="Times New Roman"/>
          <w:b w:val="false"/>
          <w:i w:val="false"/>
          <w:color w:val="000000"/>
          <w:sz w:val="28"/>
        </w:rPr>
        <w:t xml:space="preserve">
      төртінші абзацта: </w:t>
      </w:r>
    </w:p>
    <w:p>
      <w:pPr>
        <w:spacing w:after="0"/>
        <w:ind w:left="0"/>
        <w:jc w:val="both"/>
      </w:pPr>
      <w:r>
        <w:rPr>
          <w:rFonts w:ascii="Times New Roman"/>
          <w:b w:val="false"/>
          <w:i w:val="false"/>
          <w:color w:val="000000"/>
          <w:sz w:val="28"/>
        </w:rPr>
        <w:t>
      "168 016" деген сандар "668 016"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"221 800" деген сандар "233 800"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"533 454" деген сандар "607 164" деген сандармен ауыстырылсын;</w:t>
      </w:r>
    </w:p>
    <w:p>
      <w:pPr>
        <w:spacing w:after="0"/>
        <w:ind w:left="0"/>
        <w:jc w:val="both"/>
      </w:pPr>
      <w:r>
        <w:rPr>
          <w:rFonts w:ascii="Times New Roman"/>
          <w:b w:val="false"/>
          <w:i w:val="false"/>
          <w:color w:val="000000"/>
          <w:sz w:val="28"/>
        </w:rPr>
        <w:t xml:space="preserve">
      жетінші абзацта: </w:t>
      </w:r>
    </w:p>
    <w:p>
      <w:pPr>
        <w:spacing w:after="0"/>
        <w:ind w:left="0"/>
        <w:jc w:val="both"/>
      </w:pPr>
      <w:r>
        <w:rPr>
          <w:rFonts w:ascii="Times New Roman"/>
          <w:b w:val="false"/>
          <w:i w:val="false"/>
          <w:color w:val="000000"/>
          <w:sz w:val="28"/>
        </w:rPr>
        <w:t>
      "1 132 605" деген сандар "1 002 524"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"1 514 888" деген сандар "1 611 804" деген сандармен ауыстырылсын;</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"645 640" деген сандар "535 405" деген сандармен ауыстырылсын;</w:t>
      </w:r>
    </w:p>
    <w:p>
      <w:pPr>
        <w:spacing w:after="0"/>
        <w:ind w:left="0"/>
        <w:jc w:val="both"/>
      </w:pPr>
      <w:r>
        <w:rPr>
          <w:rFonts w:ascii="Times New Roman"/>
          <w:b w:val="false"/>
          <w:i w:val="false"/>
          <w:color w:val="000000"/>
          <w:sz w:val="28"/>
        </w:rPr>
        <w:t xml:space="preserve">
      он төртінші абзацта: </w:t>
      </w:r>
    </w:p>
    <w:p>
      <w:pPr>
        <w:spacing w:after="0"/>
        <w:ind w:left="0"/>
        <w:jc w:val="both"/>
      </w:pPr>
      <w:r>
        <w:rPr>
          <w:rFonts w:ascii="Times New Roman"/>
          <w:b w:val="false"/>
          <w:i w:val="false"/>
          <w:color w:val="000000"/>
          <w:sz w:val="28"/>
        </w:rPr>
        <w:t>
      "1 945 134" деген сандар "2 098 991" деген сандармен ауыстырылсын;</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"907 271" деген сандар "821 085" деген сандармен ауыстырылсын;</w:t>
      </w:r>
    </w:p>
    <w:p>
      <w:pPr>
        <w:spacing w:after="0"/>
        <w:ind w:left="0"/>
        <w:jc w:val="both"/>
      </w:pPr>
      <w:r>
        <w:rPr>
          <w:rFonts w:ascii="Times New Roman"/>
          <w:b w:val="false"/>
          <w:i w:val="false"/>
          <w:color w:val="000000"/>
          <w:sz w:val="28"/>
        </w:rPr>
        <w:t xml:space="preserve">
      он сегізінші абзацта: </w:t>
      </w:r>
    </w:p>
    <w:p>
      <w:pPr>
        <w:spacing w:after="0"/>
        <w:ind w:left="0"/>
        <w:jc w:val="both"/>
      </w:pPr>
      <w:r>
        <w:rPr>
          <w:rFonts w:ascii="Times New Roman"/>
          <w:b w:val="false"/>
          <w:i w:val="false"/>
          <w:color w:val="000000"/>
          <w:sz w:val="28"/>
        </w:rPr>
        <w:t>
      "122 371" деген сандар "121 181" деген сандармен ауыстырылсын;</w:t>
      </w:r>
    </w:p>
    <w:p>
      <w:pPr>
        <w:spacing w:after="0"/>
        <w:ind w:left="0"/>
        <w:jc w:val="both"/>
      </w:pPr>
      <w:r>
        <w:rPr>
          <w:rFonts w:ascii="Times New Roman"/>
          <w:b w:val="false"/>
          <w:i w:val="false"/>
          <w:color w:val="000000"/>
          <w:sz w:val="28"/>
        </w:rPr>
        <w:t xml:space="preserve">
      жиырмасыншы абзацта: </w:t>
      </w:r>
    </w:p>
    <w:p>
      <w:pPr>
        <w:spacing w:after="0"/>
        <w:ind w:left="0"/>
        <w:jc w:val="both"/>
      </w:pPr>
      <w:r>
        <w:rPr>
          <w:rFonts w:ascii="Times New Roman"/>
          <w:b w:val="false"/>
          <w:i w:val="false"/>
          <w:color w:val="000000"/>
          <w:sz w:val="28"/>
        </w:rPr>
        <w:t>
      "1 032 493" деген сандар "1 025 317" деген сандармен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"255 915" деген сандар "405 918" деген сандармен ауыстырылсын;</w:t>
      </w:r>
    </w:p>
    <w:p>
      <w:pPr>
        <w:spacing w:after="0"/>
        <w:ind w:left="0"/>
        <w:jc w:val="both"/>
      </w:pPr>
      <w:r>
        <w:rPr>
          <w:rFonts w:ascii="Times New Roman"/>
          <w:b w:val="false"/>
          <w:i w:val="false"/>
          <w:color w:val="000000"/>
          <w:sz w:val="28"/>
        </w:rPr>
        <w:t>
      жиырма төртінші абзацта:</w:t>
      </w:r>
    </w:p>
    <w:p>
      <w:pPr>
        <w:spacing w:after="0"/>
        <w:ind w:left="0"/>
        <w:jc w:val="both"/>
      </w:pPr>
      <w:r>
        <w:rPr>
          <w:rFonts w:ascii="Times New Roman"/>
          <w:b w:val="false"/>
          <w:i w:val="false"/>
          <w:color w:val="000000"/>
          <w:sz w:val="28"/>
        </w:rPr>
        <w:t>
      "89 802" деген сандар "26 094" деген сандармен ауыстырылсын;</w:t>
      </w:r>
    </w:p>
    <w:p>
      <w:pPr>
        <w:spacing w:after="0"/>
        <w:ind w:left="0"/>
        <w:jc w:val="both"/>
      </w:pPr>
      <w:r>
        <w:rPr>
          <w:rFonts w:ascii="Times New Roman"/>
          <w:b w:val="false"/>
          <w:i w:val="false"/>
          <w:color w:val="000000"/>
          <w:sz w:val="28"/>
        </w:rPr>
        <w:t>
      жиырма алтыншы абзацта:</w:t>
      </w:r>
    </w:p>
    <w:p>
      <w:pPr>
        <w:spacing w:after="0"/>
        <w:ind w:left="0"/>
        <w:jc w:val="both"/>
      </w:pPr>
      <w:r>
        <w:rPr>
          <w:rFonts w:ascii="Times New Roman"/>
          <w:b w:val="false"/>
          <w:i w:val="false"/>
          <w:color w:val="000000"/>
          <w:sz w:val="28"/>
        </w:rPr>
        <w:t>
      "1 083 000" деген сандар "1 283 000" деген сандармен ауыстырылсын;</w:t>
      </w:r>
    </w:p>
    <w:p>
      <w:pPr>
        <w:spacing w:after="0"/>
        <w:ind w:left="0"/>
        <w:jc w:val="both"/>
      </w:pPr>
      <w:r>
        <w:rPr>
          <w:rFonts w:ascii="Times New Roman"/>
          <w:b w:val="false"/>
          <w:i w:val="false"/>
          <w:color w:val="000000"/>
          <w:sz w:val="28"/>
        </w:rPr>
        <w:t>
      жиырма сегізінші абзацта:</w:t>
      </w:r>
    </w:p>
    <w:p>
      <w:pPr>
        <w:spacing w:after="0"/>
        <w:ind w:left="0"/>
        <w:jc w:val="both"/>
      </w:pPr>
      <w:r>
        <w:rPr>
          <w:rFonts w:ascii="Times New Roman"/>
          <w:b w:val="false"/>
          <w:i w:val="false"/>
          <w:color w:val="000000"/>
          <w:sz w:val="28"/>
        </w:rPr>
        <w:t>
      "2 327 571" деген сандар "2 418 047,8" деген сандармен ауыстырылсын;</w:t>
      </w:r>
    </w:p>
    <w:p>
      <w:pPr>
        <w:spacing w:after="0"/>
        <w:ind w:left="0"/>
        <w:jc w:val="both"/>
      </w:pPr>
      <w:r>
        <w:rPr>
          <w:rFonts w:ascii="Times New Roman"/>
          <w:b w:val="false"/>
          <w:i w:val="false"/>
          <w:color w:val="000000"/>
          <w:sz w:val="28"/>
        </w:rPr>
        <w:t>
      жиырма тоғызыншы абзацта:</w:t>
      </w:r>
    </w:p>
    <w:p>
      <w:pPr>
        <w:spacing w:after="0"/>
        <w:ind w:left="0"/>
        <w:jc w:val="both"/>
      </w:pPr>
      <w:r>
        <w:rPr>
          <w:rFonts w:ascii="Times New Roman"/>
          <w:b w:val="false"/>
          <w:i w:val="false"/>
          <w:color w:val="000000"/>
          <w:sz w:val="28"/>
        </w:rPr>
        <w:t>
      "360 200" деген сандар "381 516" деген сандармен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xml:space="preserve">
      "спорт объектілерін дамытуға - 50 000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"791 945" деген сандар "400 945" деген сандармен ауыстырылсын.</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 w:id="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22 мамырдағы № 290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1 -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147 698 950,7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36 239 172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8 611 626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8 611 626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4 637 050,1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1 087 389,2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1 087 389,2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3 478 619,9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3 478 619,9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106 822 728,6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98 085 840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98 085 840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34"/>
        <w:gridCol w:w="916"/>
        <w:gridCol w:w="916"/>
        <w:gridCol w:w="6392"/>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Функционалддық топ</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149 014 711,1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2 294 175,5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1 562 996,9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1 343 949,9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786 141,9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8 018 448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8 018 448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8 010 490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36 017 655,7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20 382 731,7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6 569 015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2 282 348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2 090 005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11 968 500,7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5 643 324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6 325 176,7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6 314 140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5 910 481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5 910 481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3 036 693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8 459 353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4 651 090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4 204 344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4 204 344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2 496 964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2 496 964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4 187 021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1 815 443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18 608 926,3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9 361 228,3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9 305 424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9 247 698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8 786 825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6 512 773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7 912 564,2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2 017 504,2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1 289 548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4 263 512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2 890 950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4 094 956,7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2 471 847,7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2 002 021,7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2 002 021,7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11 690 752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10 872 107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10 723 305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5 584 520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13 311 695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2 961 913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2 334 549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2 755 717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6 715 332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2 203 443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1 588 897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4 511 889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26 181 375,7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26 181 375,7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26 181 375,7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5 523 420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10 540 817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5 017 397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5 017 397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901"/>
        <w:gridCol w:w="901"/>
        <w:gridCol w:w="3210"/>
        <w:gridCol w:w="5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-6 839 180,4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6 839 180,4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4 798 761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4 798 761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4 798 761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