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ed1c" w14:textId="13ee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болып тұрған кезеңдерде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23 сәуірдегі № 189 қаулысы. Ақтөбе облысының Әділет департаментінде 2018 жылғы 27 сәуірде № 5915 болып тіркелді. 2018 жылдың 31 қазанына дейін қолданыста болды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қолданыста болу мерзімі – 31.10.2018 дейін (қаулының </w:t>
      </w:r>
      <w:r>
        <w:rPr>
          <w:rFonts w:ascii="Times New Roman"/>
          <w:b w:val="false"/>
          <w:i w:val="false"/>
          <w:color w:val="000000"/>
          <w:sz w:val="28"/>
        </w:rPr>
        <w:t>1-т.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болып тұрған кезеңдерде 2018 жылдың 1 сәуірінен бастап 31 қазанына дейін жеке тұлғалардың Ақтөбе облысының мемлекеттік орман қоры аумағында болуына тыйым салынсын.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ормандарды өрттерден күзетуді және қорғауды ұйымдастыру бойынша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Ақтөбе облысының Әділет департаментінде мемлекеттік тіркеуді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 Абдуллинге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