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012" w14:textId="33bc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21 желтоқсандағы № 235 "Жер үсті көздеріндегі су ресурстарын пайдаланғаны үшін төлемақы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11 сәуірдегі № 282 шешімі. Ақтөбе облысының Әділет департаментінде 2018 жылғы 24 сәуірде № 5911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туралы", нормативтік құқықтық актілерді мемлекеттік тіркеу тізілімінде № 5675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2009 жылғы 21 желтоқсандағы № 235 "Жер үсті көздеріндегі су ресурстарын пайдаланғаны үшін төлемақы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3306 тіркелген, 2010 жылғы 19 қаңтарда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туралы", нормативтік құқықтық актілерді мемлекеттік тіркеу тізілімінде № 5675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жер үсті көздеріндегі су ресурстарын пайдаланғаны үшін төлемақы мөлшерлемелерінің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 № 282 облыстық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желтоқсандағы № 235 облыстық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</w:t>
      </w:r>
      <w:r>
        <w:br/>
      </w:r>
      <w:r>
        <w:rPr>
          <w:rFonts w:ascii="Times New Roman"/>
          <w:b/>
          <w:i w:val="false"/>
          <w:color w:val="000000"/>
        </w:rPr>
        <w:t xml:space="preserve">үшін төлемақы мөлшерлемелерінің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МӨЛШЕРІ Жайық, Ойыл, Сағыз, Ембi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Торғай, Ырғыз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Төлемақы мөлшерлемелері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