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4800" w14:textId="ef54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2009 жылғы 21 желтоқсандағы № 236 "Мемлекеттік орман қоры учаскелерінде орман пайдалану төлемақысының мөлшерлемелері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2018 жылғы 22 ақпандағы № 254 шешімі. Ақтөбе облысының Әділет департаментінде 2018 жылғы 16 наурызда № 5897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8 шілдедегі "Қазақстан Республикасының Орман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2017 жылғы 25 желтоқсандағы "Салық және бюджетке төленетін басқа да міндетті төлемдер туралы" (Салық Кодексі) Кодексінің 587-бабының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және Қазақстан Республикасы Ауыл шаруашылығы министрінің міндетін атқарушының 2009 жылғы 12 маусымдағы № 344 "Мемлекеттік орман қорында және ерекше қорғалатын табиғи аумақтарда орман пайдалану үшін төлем ставкаларын есептеуге арналған ережелер мен әдістемелік нұсқаулықтарды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нормативтік құқықтық актілерді мемлекеттік тіркеу тізілімінде № 5719 тіркелген, Мемлекеттік орман қорында және ерекше қорғалатын табиғи аумақтарда орман пайдалану үшін төлем ставкаларын есептеу Ережесінің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2009 жылғы 21 желтоқсандағы № 236 "Мемлекеттік орман қоры учаскелерінде орман пайдалану төлемақысының мөлшерлемелері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3326 тіркелген, 2010 жылғы 9 ақпанда "Ақтөбе" және "Актюбинский вестник" газеттерінде жарияланған)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2003 жылғы 8 шілдедегі "Қазақстан Республикасының Орман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2017 жылғы 25 желтоқсандағы "Салық және бюджетке төленетін басқа да міндетті төлемдер туралы" (Салық Кодексі) Кодексінің 587-бабының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және Қазақстан Республикасы Ауыл шаруашылығы министрінің міндетін атқарушының 2009 жылғы 12 маусымдағы № 344 "Мемлекеттік орман қорында және ерекше қорғалатын табиғи аумақтарда орман пайдалану үшін төлем ставкаларын есептеуге арналған ережелер мен әдістемелік нұсқаулықтарды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нормативтік құқықтық актілерді мемлекеттік тіркеу тізілімінде № 5719 тіркелген, Мемлекеттік орман қорында және ерекше қорғалатын табиғи аумақтарда орман пайдалану үшін төлем ставкаларын есептеу Ережесінің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АЙТБАЕВА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