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486b" w14:textId="228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 маусымдағы № 186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Ақтөбе облысы әкімдігінің 2018 жылғы 22 ақпандағы № 91 қаулысы. Ақтөбе облысының Әділет департаментінде 2018 жылғы 15 наурызда № 5896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(нормативтік құқықтық актілерді мемлекеттік тіркеу Тізілімінде № 11154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 маусымдағы № 186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4409 тіркелген, 2015 жылғы 14 шілдеде "Ақтөбе" және "Актюбинский вестник" газеттерінде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2. "Ақтөбе облысының қаржы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А.С. Биахметовке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