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ec24" w14:textId="971e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18 қаңтардағы № 20 қаулысы. Ақтөбе облысының Әділет департаментінде 2018 жылғы 2 ақпанда № 5887 болып тіркелді. Күші жойылды - Ақтөбе облысы әкімдігінің 2019 жылғы 20 ақпандағы № 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20.02.2019 № 69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сәуірдегі № 4-4/305 "Тыңайтқыштардың құнын (органикалық тыңайтқыштарды қоспағанда) субсидиялау қағидаларын бекіту туралы" нормативтік құқықтық актілерді мемлекеттік тіркеу Тізілімінде № 11223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 w:val="false"/>
          <w:i w:val="false"/>
          <w:color w:val="000000"/>
          <w:sz w:val="28"/>
        </w:rPr>
        <w:t>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әкімдігінің 2017 жылғы 10 мамырдағы № 132 "Субсидияланатын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5509 тіркелген, 2017 жылғы 2-3 маусымда "Ақтөбе" және "Актюбинский вестник" газеттерінде жарияланған)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2018 жылғы "18" қаңтардағы № 20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Ақтөбе облысы әкімдігінің 21.11.2018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3"/>
        <w:gridCol w:w="2296"/>
        <w:gridCol w:w="8279"/>
        <w:gridCol w:w="13"/>
        <w:gridCol w:w="228"/>
        <w:gridCol w:w="1"/>
        <w:gridCol w:w="975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заттардың мөлшері,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 бір бірлікке, теңге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N-21;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N-41,2; K2O-5,5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N-28-34; K2O-0,052; SO3-0,046; Fe-0,04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(КАС) азотты сұйық тыңайтқыш 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азотты сұйық тыңайтқыш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аммонийлы - 6,8;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- 6,8;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амидты - 13,5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жай суперфосфат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Байытылған суперфосфат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Шилісай кен орнының фосфоритті ұны мен концентраты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"Супрефос-NS" Құрамында азот-күкірт бар Супрефос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P2O5-24; Ca-14; Mg-0,5; SO3-25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P-46</w:t>
            </w:r>
          </w:p>
        </w:tc>
        <w:tc>
          <w:tcPr>
            <w:tcW w:w="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күкіртқышқылды калий (калий сульфаты)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калий сульфаты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K-53;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K2O-52;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P-15; K-15</w:t>
            </w:r>
          </w:p>
        </w:tc>
        <w:tc>
          <w:tcPr>
            <w:tcW w:w="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азот-фосфор-калий маркалы тыңайтқыштар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P-15;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азот-фосфор-калий тыңайтқыштары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P-16;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азот-фосфор-калий тыңайтқыштары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P-26;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N-23; P-13;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тыңайтқышы: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P-16;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P-16;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P-16;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14:14:23маркалы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N-14; P-14;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P-26;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азот-фосфор-калий тыңайтқыштары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P-26;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тыңайтқышы: нитрофоска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P-15;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азот-фосфор-калий минералды тыңайтқышы (туко қоспасы NPK)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P-16;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P-19;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P-14;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P-15;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құрамында азот-фосфор күкірт бар күрделі тыңайтқыш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P-20; S-14</w:t>
            </w:r>
          </w:p>
        </w:tc>
        <w:tc>
          <w:tcPr>
            <w:tcW w:w="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құрамында азот-фосфор күкірт бар күрделі тыңайтқыш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P-20;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тыңайтқышы: Нитрофоска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P-14; K-14; Ca-12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түйiр өлшемдiк құрамды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P-16; K-16; S-2; Ca-1;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N-14; P-14; K-23; S-1,7; Ca-0,5;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азот-фосфор-калий-күкірт бар тыңайтқыш, (NPКS-тыңайтқышы)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N-4,0; Р2О5-9,6; К2О-8,0; SO3-12,0; СаО-10,2; MgO-0,5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маркалы (NPS-тыңайтқышы) құрамында азот-фосфор-күкірт бар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аммонийлы- 6,0; Р2О5-11,0; SO3-15,0; СаО-14,0; MgO-0,25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(РК-тыңайтқышы) құрамында фосфор-калий бар тыңайтқыш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Р2О5-14; К2О-8,0; СаО-13,2; MgO-0,45 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маркалы,суда еритін арнайы моноаммонийфосфат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P-61 </w:t>
            </w:r>
          </w:p>
        </w:tc>
        <w:tc>
          <w:tcPr>
            <w:tcW w:w="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мал азығы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P-52; K-34</w:t>
            </w:r>
          </w:p>
        </w:tc>
        <w:tc>
          <w:tcPr>
            <w:tcW w:w="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P-52;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 фосфат)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P2O-52;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YaraLivaCalcinit Кальций нитраты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N-15,5; NH4-1,1; NO3-14,4; CaO-26,5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марка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N-14; CaO-27,0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марка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марка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марка 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NH4-3,3; NO3-4,9; Nкарб- 9,8; P2O5-18; K2O-18; MgO-3; SO3-5; B-0,025; Cu-0,01; Fe- 0,07; Mn-0,04; Zn-0,025; Mo-0,004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NH4-1,9; NO3-10,1; P2O5-12; K2O-36; MgO-1; SO3-2,5; B-0,025; Cu-0,01; Fe-0,07; Mn-0,04; Zn-0,025; Mo-0,004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NH4- 8,6; NO3-4,4; P2O5-40; K2O-13; B-0,025; Cu-0,01; Fe-0,07; Mn-0,04; Zn-0,025; Mo-0,004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N-14; NO3-7; Nкарб-7; P2O5-11; K2O-31; MgO-2,5; SO3-5; B-0,02; Cu-0,01; Fe-0,15; Mn-0,1; Zn-0,01; Mo-0,002; Zn-0,01; Mo-0,002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Vita Rexolin тыңайтқышы  D12 темір хелаты DTPA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тыңайтқышы Q40 темір хелаты EDDHA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тыңайтқышы Zn15 мырыш хелаты EDTA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тыңайтқышы Mn13 марганец хелаты EDTA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тыңайтқышы Cu15, мыс хелаты EDTA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Ca10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B-0,85; Cu-0,25; Fe-6; Mn-2,4; Zn-1,3; Mo-0,25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K2O-12; MgO-3; SO3-6,2; B-0,5; Cu-1,5; Fe-4; Mn-4; Zn-1,5; Mo-0,1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B-0,52; Cu-0,53; Fe-3,8; Mn-2,57; Zn-0,53; Mo-0,13; CaO-3,6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MgO-8,3; SО3-28,75; B-8; Vn-7; Mo-0,4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P2О5-29,1; K2О-6,4; Cu-1;Fe-0,3; Mn-1,4; 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Zn-40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P2O5-15,3; Mo-15,3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N-4,7; B-11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Mg2O-16; SO3- 32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маркалы, күкіртқышқылды магний (магний сульфаты)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маркалы, күкіртқышқылды магний (магний сульфаты)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маркалы, күкіртқышқылды магний (магний сульфаты)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(калий нитраты)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N-13,7; NO3-13,7; K2O - 46,3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қышқылдыкалий (калий нитраты)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N-13,6; K2O-46,0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(магний нитраты)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N-3-11; NO3-11; MgO - 15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нитраты (магний селитрасы)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MgO-15,5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-19-21; фульвоқышқылдары-3-5; ульминді қышқылдар және гумин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аминқышқылдары-9,3; N-2,1; B-0,02; Zn-0,07; Mn-0,04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20; N-5,5; B-1,5; Zn-0,1; Mn-0,1; Fe-1,0; Mg-0,8;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P2О5-3; K2О-3; теңіз балдырлары экстракты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(астық)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N-3,5; P-2; K-2; Mn-1,5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Фолиар(майлы)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P-3; K-2; Mn-1,5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Zn-0,75; Mn-0,5; B-0,1; Fe-0,1; Cu-0,1; Mo-0,02; Co-0,01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Амино Mn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Амино 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- 5,5; K2О- 1,0; Fe-0,5; Mn-0,3; Zn- 0,15; Cu-0,05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флауэр(TEKAMIN FLOWER)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B-10; Mo-0,5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Fe-3; Zn-0,7; Mn-0,7; Cu-0,3; B-1,2; Mo-1,2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P-30; K-20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поли-гиброки-карбо-қышқылдары -20; N-2; P-2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CaO-20; B-0,5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B-0,9; Cu-0,3; Fe-6,8; Mn-2,6; Mo-0,2; Zn-1,1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MgO-6; B-1,2; Cu-0,8; Fe-0,6; Mn-0,7; Mo-1,0; Zn-5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MgO-8,5; B-0,5; Cu-0,8; Fe-4,0; Mn-4; Zn-1,5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13.40.13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Р2О5-40; К2O -13; B-0,02; Cu-0,005; Fe-0,07; Mn-0,03; Zn-0,01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К2O-30; MgO-2; B-0,02; Cu-0,005; Fe-0,07; Mn-0,03;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Р2О5-18;К2O-18; MgO-3; SO3- 6; B-0,02; Cu-0,005; Fe-0,07; Mn-0,03;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Р2О5-20; К2O-20; B-0,02; Cu-0,005; Fe-0,07; Mn-0,03;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Р2О5-11;К2O-38; MgO-4; SO3- 25; B-0,02; Cu-0,005; Fe-0,07; Mn-0,03;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Р2О5-37; К2O-37; B-0,02; Cu-0,005; Fe-0,07; Mn-0,03;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Р2О5-54; К2O-10; B-0,02; Cu-0,05; Fe-0,1; Mn-0,05;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К2O-20; B-0,02; Cu-0,05; Fe-0,1; Mn-0,05;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Р205-15;К2O-45;B-0,02;Cu-0,05; Fe-0,1; Mn-0,05;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Р2О5-10; К2O-10; B-0,02; Cu-0,05; Fe-0,1; Mn-0,05;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Fe-6; Mn-1; K2O-6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PhoskraftMn-Zn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P2O5-30; Mn-5; N-3; Zn-5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N-6,9; органикалық заттар-44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N-9; нитратты N-8; CaO-9; Mg-5; Mo-0,07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P2O5-35; K2O-23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N-3; Сu-3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N-13,2; органикалық N-13,2;органикалық C-40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N-27; нитратты азот N-5,1; аммиакты азот N-1,8; мочевина - 20,1; P2O5-9; K2O-18; Mn-0,1; Zn-0,1; B-0,05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N-9; органикалық N-2; органикалық C-17; P2O5-6; K2O-21; MgO-2; Cu-0,08; Fe-0,2; Mn-0,1; Zn-0,01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N-16; аммиакты азот N-1; мочевина-15; P2O5-5; MgO-5; B-0,2; Fe-2; Mn-4; Zn-4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N-3; аммоний N-1,5; мочевина-1,5; P2O5-30; Mn-5; Zn-5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дақылдарына арналған микроэлементтердің арнайы қоспасы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N-10; P2O5-15; K2O-5; SO3-30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N-7,6; аммонийлы N-4,8; органикалық заттар 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гуминді қышқылдар-92,2; органикалық N-3,4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Концентрленген кальций нитраты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СаО-32; N- 17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азотқышқылды 6- сулы (магний селитрасы)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MgО-15,5; N-11,1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күкіртқышқылды 7-сулы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MgО-16,6; SO3-13,2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K2О-51; SO3-45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