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2830" w14:textId="7562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қатынастары саласында мемлекеттік көрсетілетін қызметтер регламенттерін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2018 жылғы 12 қаңтардағы № 12 қаулысы. Ақтөбе облысының Әділет департаментінде 2018 жылғы 31 қаңтарда № 5885 болып тіркелді. Күші жойылды - Ақтөбе облысы әкімдігінің 2020 жылғы 3 наурыздағы № 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әкімдігінің 03.03.2020 № 81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Премьер-Министрінің орынбасары – Қазақстан Республикасының Ауыл шаруашылығы министрінің 2017 жылғы 4 шілдедегі № 285 "Жер қатынастары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15846) сәйкес Ақтөбе облысы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"Бүлінген жерлерді қалпына келтіру жобасын келісу және беру"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учаскелерінің бөлінетіндігі мен бөлінбейтіндігін айқындау" </w:t>
      </w:r>
      <w:r>
        <w:rPr>
          <w:rFonts w:ascii="Times New Roman"/>
          <w:b w:val="false"/>
          <w:i w:val="false"/>
          <w:color w:val="000000"/>
          <w:sz w:val="28"/>
        </w:rPr>
        <w:t>мемлекеттік көрсетілетін қызмет 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ауыл шаруашылығы басқармасы"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Ақтөбе облысы әкімдігінің интернет-ресурсында орналастыруды қамтамасыз етсін.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бақылауды өзіме қалдырамын.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 әкімінің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 2018 жылғы 12 қаңтардағы № 12 қаулысымен Бекітілген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"Бүлінген жерлерді қалпына келтіру жобасын келісу және беру" мемлекеттік көрсетілетін қызмет регламенті</w:t>
      </w:r>
    </w:p>
    <w:bookmarkEnd w:id="7"/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"Бүлінген жерлерді қалпына келтіру жобасын келісу және беру" мемлекеттік көрсетілетін қызметі (бұдан әрі – мемлекеттік көрсетілетін қызмет) Ақтөбе облысының, Ақтөбе қаласының және аудандардың жергілікті атқарушы органдарымен (бұдан әрі – көрсетілетін қызметті беруші) көрсетіледі.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 нәтижелерін беру көрсетілетін қызметті берушінің кеңсесі арқылы жүзеге асырылады.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Бүлінген жерлерді қалпына келтіру жобасын бере отырып, жазбаша келісу немесе Қазақстан Республикасы Премьер-Министрінің орынбасары – Қазақстан Республикасының Ауыл шаруашылығы министрінің 2017 жылғы 4 шілдедегі № 285 "Жер қатынастары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15846) бекітілген "Бүлінген жерлерді қалпына келтіру жобасын келісу және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көрсетуден дәлелді жазбаша бас тарту мемлекеттiк көрсетілетін қызметтің нәтижесі болып табылады.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көрсетілетін қызмет үдерісінде көрсетілетін қызметті берушiнiң құрылымдық бөлiмшелерiнiң (қызметкерлерiнiң) iс-әрекеттерінің тәртiбiн сипаттау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ұсынған құжаттар мемлекеттiк қызметті көрсету жөніндегі рәсімді (iс-әрекетті) бастау үшін негіздеме болып табылады.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көрсетілетін қызмет үдерісінiң құрамына кiретiн әрбiр рәсiмнiң (iс-әрекеттің) мазмұны, оның орындалу ұзақтығы: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түскен құжаттарды тіркейді және 1 (бір) күнтізбелік күні ішінде көрсетілетін қызметті берушінің басшысына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түскен құжаттарды тіркеу;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түскен құжаттармен танысады және көрсетілетін қызметті берушінің жауапты орындаушысына 30 (отыз) минут ішінде орындауға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–орындауға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12 (он екі) күнтізбелік күні ішінде түскен құжаттарды заңға сәйкестігіне қарайды, мемлекеттік көрсетілетін қызмет нәтижесін дайындайды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 толық болмаған жағдайда, мемлекеттік қызмет көрсетуден 2 (екі) жұмыс күннің ішінде дәлелді жазбаша бас тарту туралы жауап дайындайды және көрсетілетін қызметті берушінің басшысына қол қоюға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орындау, мемлекеттік қызмет нәтижесін дайындау немесе мемлекеттік қызмет көрсетуден дәлелді бас тарту туралы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көрсетілетін қызметті берушінің басшысы мемлекеттік көрсетілетін қызмет нәтижесіне немесе мемлекеттік қызмет көрсетуден дәлелді жазбаша бас тарту туралы жауапқа 1 (бір) күнтізбелік күні ішінде қол қояды және көрсетілетін қызметті берушінің кеңсесіне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 нәтижесіне қол қою немесе мемлекеттік қызмет көрсетуден дәлелді бас тарту туралы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1 (бір) күнтізбелік күні ішінде тіркейді және көрсетілетін қызметті алушыға мемлекеттік көрсетілетін қызмет нәтижесін немесе мемлекеттік қызмет көрсетуден дәлелді жазбаша бас тарту туралы жауабын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тіркейді, мемлекеттік қызмет нәтижесін ұсынады немесе мемлекеттік қызмет көрсетуден дәлелді бас тарту туралы жауап.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көрсетілетін қызмет үдерісiнде көрсетiлетiн қызметтi берушiнiң құрылымдық бөлiмшелерiнiң (қызметкерлерiнiң) өзара iс-әрекеттерінің тәртiбiн сипаттау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үдерісіне қатысатын көрсетілетін қызметті берушінің құрылымдық бөлiмшелерінің (қызметкерлерінің) тiзбесі: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 қызметкері;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үдерісінде қызметті беруші құрылымдық бөлімшелерінің (қызметкерлерінің) арасындағы рәсімдердің (іс-әрекеттердің) реттілігінің сипаттамасы: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түскен құжаттарды тіркейді және 1 (бір) күнтізбелік күні ішінде көрсетілетін қызметті берушінің басшысына ұсынады;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түскен құжаттармен танысады және көрсетілетін қызметті берушінің жауапты орындаушысына 30 (отыз) минут ішінде орындауға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12 (он екі) күнтізбелік күні ішінде түскен құжаттарды заңға сәйкестігіне қарайды, мемлекеттік көрсетілетін қызмет нәтижесін дайындайды немесе,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 толық болмаған жағдайда, мемлекеттік қызмет көрсетуден 2 (екі) жұмыс күннің ішінде дәлелді жазбаша бас тарту туралы жауап дайындайды және көрсетілетін қызметті берушінің басшысына қол қоюға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немесе мемлекеттік қызмет көрсетуден дәлелді жазбаша бас тарту туралы жауапқа 1 (бір) күнтізбелік күні ішінде қол қояды және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1 (бір) күнтізбелік күні ішінде тіркейді және көрсетілетін қызметті алушыға мемлекеттік көрсетілетін қызмет нәтижесін немесе мемлекеттік қызмет көрсетуден дәлелді жазбаша бас тарту туралы жауабын жолдайды. 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көрсетiлетiн қызметтi берушiлермен өзара iс-әрекет тәртiбiн, сондай-ақ мемлекеттiк қызмет көрсету үдерісiнде ақпараттық жүйелердi пайдалану тәртiбiн сипаттау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корпорациясы" коммерциялық емес акционерлік қоғамы (бұдан әрі – Мемлекеттік корпорация) www.egov.kz "электрондық үкімет" веб-порталы немесе www.elicense.kz "Е-лицензиялау" веб-порталы арқылы мемлекеттік қызмет көрсетілмейді.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үдерісінде көрсетілетін қызметті берушінің құрылымдық бөлімшелерінің (қызметкерлерінің) рәсімдердің (іс- әрекеттердің) өзара іс-әрекеттерінің реттілігінің толық сипаттамасы, сондай-ақ өзге көрсетілген қызметті берушілермен және (немесе) Мемлекеттік корпорациямен өзара іс-әрекет тәртібінің және мемлекеттік қызмет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"Бүлінген жерлерді қалпына келтіру жобасын келісу және беру"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51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1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№Ақтөбе облысы әкімдігінің 2018 жылғы 12 қаңтардағы № 12 қаулысымен Бекітілген</w:t>
            </w:r>
          </w:p>
        </w:tc>
      </w:tr>
    </w:tbl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"Жер учаскелерінің бөлінетіндігі мен бөлінбейтіндігін айқындау" мемлекеттік көрсетілетін қызмет регламенті</w:t>
      </w:r>
    </w:p>
    <w:bookmarkEnd w:id="21"/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"Жер учаскелерінің бөлінетіндігі мен бөлінбейтіндігін айқындау" мемлекеттік көрсетілетін қызметі (бұдан әрі – мемлекеттік көрсетілетін қызмет) Ақтөбе облысының, Ақтөбе қаласының және аудандардың жергілікті атқарушы органдарымен (бұдан әрі – көрсетілетін қызметті беруші) көрсетіледі.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қабылдау және мемлекеттік қызмет көрсету нәтижелерін беру көрсетілетін қызметті берушінің кеңсесі арқылы жүзеге асырылады.</w:t>
      </w:r>
    </w:p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көрсетілетін қызметтің нысаны: қағаз түрінде.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 учаскелерінің бөлінетіндігі мен бөлінбейтіндігін айқындау немесе Қазақстан Республикасы Премьер-Министрінің орынбасары – Қазақстан Республикасының Ауыл шаруашылығы министрінің 2017 жылғы 4 шілдедегі № 285 "Жер қатынастары саласындағы мемлекеттік көрсетілетін қызметтер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15846) бекітілген "Бүлінген жерлерді қалпына келтіру жобасын келісу және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көрсетуден дәлелді жазбаша бас тарту мемлекеттiк көрсетілетін қызметтің нәтижесі болып табылады.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беру нысаны: қағаз түрінде.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Мемлекеттiк көрсетілетін қызмет үдерісінде көрсетілетін қызметті берушiнiң құрылымдық бөлiмшелерiнiң (қызметкерлерiнiң) iс-әрекеттерінің тәртiбiн сипаттау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көрсетілетін қызметті алушы ұсынған құжаттар мемлекеттiк қызметті көрсету жөніндегі рәсімді (iс-әрекетті) бастау үшін негіздеме болып табылады.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Мемлекеттiк көрсетілетін қызмет үдерісінiң құрамына кiретiн әрбiр рәсiмнiң (iс-әрекеттің) мазмұны, оның орындалу ұзақтығы: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 түскен құжаттарды тіркейді және 1 (бір) күнтізбелік күні ішінде көрсетілетін қызметті берушінің басшысына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түскен құжаттарды тіркеу;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түскен құжаттармен танысады және көрсетілетін қызметті берушінің жауапты орындаушысына 30 (отыз) минут ішінде орындауға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–орындауға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12 (он екі) күнтізбелік күні ішінде түскен құжаттарды заңға сәйкестігіне қарайды, мемлекеттік көрсетілетін қызмет нәтижесін дайындайды немесе,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 толық болмаған жағдайда, мемлекеттік қызмет көрсетуден 2 (екі) жұмыс күннің ішінде дәлелді жазбаша бас тарту туралы жауап дайындайды және көрсетілетін қызметті берушінің басшысына қол қоюға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орындау, мемлекеттік қызмет нәтижесін дайындау немесе мемлекеттік қызмет көрсетуден дәлелді бас тарту туралы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немесе мемлекеттік қызмет көрсетуден дәлелді жазбаша бас тарту туралы жауапқа 1 (бір) күнтізбелік күні ішінде қол қояды және көрсетілетін қызметті берушінің кеңсесіне жолдайды.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Нәтижесі – мемлекеттік қызмет нәтижесіне қол қою немесе мемлекеттік қызмет көрсетуден дәлелді бас тарту туралы жауап;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1 (бір) күнтізбелік күні ішінде тіркейді және көрсетілетін қызметті алушыға мемлекеттік көрсетілетін қызмет нәтижесін немесе мемлекеттік қызмет көрсетуден дәлелді жазбаша бас тарту туралы жауабын жолдайды.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Нәтижесі – тіркейді, мемлекеттік қызмет нәтижесін ұсынады немесе мемлекеттік қызмет көрсетуден дәлелді бас тарту туралы жауап. 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Мемлекеттiк көрсетілетін қызмет үдерісiнде көрсетiлетiн қызметтi берушiнiң құрылымдық бөлiмшелерiнiң (қызметкерлерiнiң) өзара iс-әрекеттерінің тәртiбiн сипаттау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үдерісіне қатысатын көрсетілетін қызметті берушінің құрылымдық бөлiмшелерінің (қызметкерлерінің) тiзбесі: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берушінің кеңсе қызметкері;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жауапты орындаушысы.</w:t>
      </w:r>
    </w:p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үдерісінде қызметті беруші құрылымдық бөлімшелерінің (қызметкерлерінің) арасындағы рәсімдердің (іс-әрекеттердің) реттілігінің сипаттамасы: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көрсетілетін қызметті берушінің кеңсе қызметкері түскен құжаттарды тіркейді және 1 (бір) күнтізбелік күні ішінде көрсетілетін қызметті берушінің басшысына ұсынады;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көрсетілетін қызметті берушінің басшысы түскен құжаттармен танысады және көрсетілетін қызметті берушінің жауапты орындаушысына 30 (отыз) минут ішінде орындауға жолдайды;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көрсетілетін қызметті берушінің жауапты орындаушысы 12 (он екі) күнтізбелік күні ішінде түскен құжаттарды заңға сәйкестігіне қарайды, мемлекеттік көрсетілетін қызмет нәтижесін дайындайды немесе,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құжаттары толық болмаған жағдайда, мемлекеттік қызмет көрсетуден 2 (екі) жұмыс күннің ішінде дәлелді жазбаша бас тарту туралы жауап дайындайды және көрсетілетін қызметті берушінің басшысына қол қоюға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басшысы мемлекеттік көрсетілетін қызмет нәтижесіне немесе мемлекеттік қызмет көрсетуден дәлелді жазбаша бас тарту туралы жауапқа 1 (бір) күнтізбелік күні ішінде қол қояды және көрсетілетін қызметті берушінің кеңсесіне жолдайды;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көрсетілетін қызметті берушінің кеңсе қызметкері 1 (бір) күнтізбелік күні ішінде тіркейді және көрсетілетін қызметті алушыға мемлекеттік көрсетілетін қызмет нәтижесін немесе мемлекеттік қызмет көрсетуден дәлелді жазбаша бас тарту туралы жауабын жолдайды. </w:t>
      </w:r>
    </w:p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корпорациямен және (немесе) өзге де көрсетiлетiн қызметтi берушiлермен өзара iс-әрекет тәртiбiн, сондай-ақ мемлекеттiк қызмет көрсету үдерісiнде ақпараттық жүйелердi пайдалану тәртiбiн сипаттау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"Азаматтарға арналған үкімет" мемлекеттік корпорациясы" коммерциялық емес акционерлік қоғамы (бұдан әрі – Мемлекеттік корпорация) www.egov.kz "электрондық үкімет" веб-порталы немесе www.elicense.kz "Е-лицензиялау" веб-порталы арқылы мемлекеттік қызмет көрсетілмейді.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қызметті көрсету үдерісінде көрсетілетін қызметті берушінің құрылымдық бөлімшелерінің (қызметкерлерінің) рәсімдердің (іс- әрекеттердің) өзара іс-әрекеттерінің реттілігінің толық сипаттамасы, сондай-ақ өзге көрсетілген қызметті берушілермен және (немесе) Мемлекеттік корпорациямен өзара іс-әрекет тәртібінің және мемлекеттік қызмет көрсету үдерісінде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бизнес-үдерістерінің анықтамалығында көрсетіледі.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көрсетудің бизнес-үдерістерінің анықтамалығы көрсетілетін қызметті берушінің интернет-ресурсында орналастырылады.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учаскелерінің бөлінетіндігі мен бөлінбейтіндігін айқындау" регламентіне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бизнес-үдерістерінің анықтамалығы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8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8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