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3b6c" w14:textId="de83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Бурабай ауданы Кенесары ауылдық округі Кенесары ауылының көшелерін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ауданы Кенесары ауылдық округі әкімінің 2018 жылғы 17 қыркүйектегі № 4 шешімі. Ақмола облысының Әділет департаментінде 2018 жылғы 9 қазанда № 6801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2018 жылғы 18 сәуірдегі қорытындысы негізінде, Кенесары ауылдық округінің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Бурабай ауданы Кенесары ауылдық округі Кенесары ауылының көшелері қайта аталсын: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Мир көшесі Жұмабек Тәшенев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Школьная көшесі Мектеп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Элеваторная көшесі Береке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Победа көшесі Жеңіс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Рабочая көшесі Еңбек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Целинная көшесі Сарыарқа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Садовая көшесі Достық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Набережная көшесі Жағалау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Желенодорожная көшесі Бірлік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Первомайская көшесі Мамыр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РЗД-19 Степная көшесі Жайлау көшесіне;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РЗД-17 Железнодорожная көшесі Акжол көшесіне.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Кенесары ауылдық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