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3ab0" w14:textId="c883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Атамекен ауылдық округі Атамекен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Атамекен ауылдық округі әкімінің 2018 жылғы 17 мамырдағы № 8 шешімі. Ақмола облысының Әділет департаментінде 2018 жылғы 5 маусымда № 6650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2017 жылғы 24 қазандағы қорытындысы негізінде, Атамекен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 Атамекен ауылдық округі Атамекен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Восточная көшесі Желтоқсан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Молодежная көшесі Жастар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Южная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Северный тұйық көшесі Береке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Атамекен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Д.Қапезов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