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225a" w14:textId="9f2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қаласының, Бурабай кентінің және Бурабай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25 желтоқсандағы № 6С-37/9 шешімі. Ақмола облысының Әділет департаментінде 2019 жылғы 14 қаңтарда № 7048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Щучинск қаласының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615710,6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- 8857,6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8857,6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кентінің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125984,0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915,2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Абылайхан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18718,9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2670,0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Атамекен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30227,7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- 1767,4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1767,4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Бурабай аудандық мәслихатының 27.08.2019 </w:t>
      </w:r>
      <w:r>
        <w:rPr>
          <w:rFonts w:ascii="Times New Roman"/>
          <w:b w:val="false"/>
          <w:i w:val="false"/>
          <w:color w:val="00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Веденов ауылдық округінің 2020-2021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Зеленобор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Златополье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1586,2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Қатаркөл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28852,5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5095,3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Кенесары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1685,7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Алынып тасталды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Ұрымқай ауылдық округінің 2019-2021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2423,3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Успеноюрьев ауылдық округінің 2020-2021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2019 жылға арналған бюджеттерде 64182,0 мың теңге сомасында аудандық (облыстық маңызы бар қала) бюджеттен ауылдық округтердің бюджеттеріне берілетін субвенциялар көлемі қарастырылғаны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ауылдық округіне 9125,0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11648,0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 ауылдық округіне 6568,0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Златополье ауылдық округіне 8492,0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Қатаркөл ауылдық округіне 9555,0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округіне 10914,0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Ұрымқай ауылдық округіне 7880,0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бюджеттерде 507186,0 мың теңге сомасында аудандық бюджетке берілетін бюджеттік алып қоюлар қарастырылғаны, соның ішінде: Щучинск қаласы бюджетінен 478679,0 мың теңге сомада, Бурабай кенті бюджетінен 28507,0 мың теңге сомада ескерілсін.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2019 жылға арналған Щучинск қаласының, Бурабай кентінің және ауылдық округтердің бюджеттері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Ақмола облысы Бурабай аудандық мәслихатының 11.04.2019 </w:t>
      </w:r>
      <w:r>
        <w:rPr>
          <w:rFonts w:ascii="Times New Roman"/>
          <w:b w:val="false"/>
          <w:i w:val="false"/>
          <w:color w:val="000000"/>
          <w:sz w:val="28"/>
        </w:rPr>
        <w:t>№ 6С-41/5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2019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629189,6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2019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2019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2019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2019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2020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2019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2020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2019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2020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2019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2020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2021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Наурызбай батыр ауылының 2020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алынып тасталды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Наурызбай батыр ауылының 2021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алынып тасталды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2019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2020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34-қосымшамен толықтырылды - Ақмола облысы Бурабай аудандық мәслихатының 27.08.2019 </w:t>
      </w:r>
      <w:r>
        <w:rPr>
          <w:rFonts w:ascii="Times New Roman"/>
          <w:b w:val="false"/>
          <w:i w:val="false"/>
          <w:color w:val="ff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Бурабай аудандық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6С-49/1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7"/>
        <w:gridCol w:w="4803"/>
      </w:tblGrid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 бюджеттеріне әкімшілік мемлекеттік қызметшілердің жекелеген санаттарының жалақысын арттыруға,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аумағын абаттандыру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 (көше жарықтандыруды ағымдағы жөндеу, санитариялық тазалау, кентті абаттандыру)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жөндеу,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