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d448" w14:textId="5c6d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Брабай ауданы әкімдігінің 2018 жылғы 29 желтоқсандағы № а-12/518 қаулысы. Ақмола облысының Әділет департаментінде 2019 жылғы 8 қаңтарда № 7019 болып тіркелді. Күші жойылды - Ақмола облысы Бурабай ауданы әкімдігінің 2019 жылғы 6 мамырдағы № а-5/174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әкімдігінің 06.05.2019 </w:t>
      </w:r>
      <w:r>
        <w:rPr>
          <w:rFonts w:ascii="Times New Roman"/>
          <w:b w:val="false"/>
          <w:i w:val="false"/>
          <w:color w:val="ff0000"/>
          <w:sz w:val="28"/>
        </w:rPr>
        <w:t>№ а-5/174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Бурабай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Е.Қ.Мұратовке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w:t>
            </w:r>
            <w:r>
              <w:br/>
            </w:r>
            <w:r>
              <w:rPr>
                <w:rFonts w:ascii="Times New Roman"/>
                <w:b w:val="false"/>
                <w:i/>
                <w:color w:val="000000"/>
                <w:sz w:val="20"/>
              </w:rPr>
              <w:t>істер министрлігі Ақмола</w:t>
            </w:r>
            <w:r>
              <w:br/>
            </w:r>
            <w:r>
              <w:rPr>
                <w:rFonts w:ascii="Times New Roman"/>
                <w:b w:val="false"/>
                <w:i/>
                <w:color w:val="000000"/>
                <w:sz w:val="20"/>
              </w:rPr>
              <w:t>облысының полиция департаменті</w:t>
            </w:r>
            <w:r>
              <w:br/>
            </w:r>
            <w:r>
              <w:rPr>
                <w:rFonts w:ascii="Times New Roman"/>
                <w:b w:val="false"/>
                <w:i/>
                <w:color w:val="000000"/>
                <w:sz w:val="20"/>
              </w:rPr>
              <w:t>Бурабай ауданының полиция</w:t>
            </w:r>
            <w:r>
              <w:br/>
            </w:r>
            <w:r>
              <w:rPr>
                <w:rFonts w:ascii="Times New Roman"/>
                <w:b w:val="false"/>
                <w:i/>
                <w:color w:val="000000"/>
                <w:sz w:val="20"/>
              </w:rPr>
              <w:t>бөлімі" 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а-12/518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Бурабай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Бурабай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Бурабай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Бурабай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полиция департаменті Бурабай ауданының полиция бөлімі" (бұдан әрі – ПБ)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ПБ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ПБ бастығының комиссия қабылдаған шешіміне сәйкес қосымша бұйрық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Бурабай ауданы әкімінің алғыс хатын табыстау ПБ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білгіленеді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