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135" w14:textId="6641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27 қарашадағы № 6С-35/1 шешімі. Ақмола облысының Әділет департаментінде 2018 жылғы 6 желтоқсанда № 6898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12172899,7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2346771,1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25179,6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417903,1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9383045,9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12638989,0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57695,5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- 509810,2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509810,2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12172899,7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2346771,1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1244143,2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761428,3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77207,4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417903,1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9383045,9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8928287,9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2"/>
        <w:gridCol w:w="3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12638989,0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5731440,2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4767764,2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3656272,2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4636813,8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1662923,2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1935906,7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178590,1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175085,8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727254,5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-509810,2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