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fe8ab" w14:textId="edfe8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ауданының шалғайдағы елдi мекендерде тұратын балаларды жалпы бiлiм беретiн мектептерге тасымалдаудың схемалары мен тәртібін бекіту туралы</w:t>
      </w:r>
    </w:p>
    <w:p>
      <w:pPr>
        <w:spacing w:after="0"/>
        <w:ind w:left="0"/>
        <w:jc w:val="both"/>
      </w:pPr>
      <w:r>
        <w:rPr>
          <w:rFonts w:ascii="Times New Roman"/>
          <w:b w:val="false"/>
          <w:i w:val="false"/>
          <w:color w:val="000000"/>
          <w:sz w:val="28"/>
        </w:rPr>
        <w:t>Ақмола облысы Бурабай ауданы әкімдігінің 2018 жылғы 16 қарашадағы № а-11/441 қаулысы. Ақмола облысының Әділет департаментінде 2018 жылғы 28 қарашада № 6869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4 шілдедегі "Автомобиль көлігі туралы" Заңының 14-бабы 3-тармағының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Бурабай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Бурабай ауданының шалғайдағы елді мекендерде тұратын балаларды жалпы білім беретін мектептерге тасымалдаудың схемалары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 қосымшаларына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Қоса берілген Бурабай ауданының шалғайдағы елді мекендерде тұратын балаларды жалпы білім беретін мектептерге тасымалдаудың тәртібі осы қаулының </w:t>
      </w:r>
      <w:r>
        <w:rPr>
          <w:rFonts w:ascii="Times New Roman"/>
          <w:b w:val="false"/>
          <w:i w:val="false"/>
          <w:color w:val="000000"/>
          <w:sz w:val="28"/>
        </w:rPr>
        <w:t>19 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Бурабай ауданы әкімінің орынбасары М.Б.Нұрпановаға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Қ.Қарауылов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а-11/441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Бурабай ауданының шалғайдағы елдi мекендерде тұратын балаларды "Ақмола облысы білім басқармасының Бурабай ауданы бойынша білім бөлімі Кеңес Одағының батыры А.С. Куница атындағы Николаев ауылының жалпы орта білім беретін мектебі" коммуналдық мемлекеттік мекемесіне тасымалдаудың схемасы</w:t>
      </w:r>
    </w:p>
    <w:bookmarkEnd w:id="5"/>
    <w:p>
      <w:pPr>
        <w:spacing w:after="0"/>
        <w:ind w:left="0"/>
        <w:jc w:val="both"/>
      </w:pPr>
      <w:r>
        <w:rPr>
          <w:rFonts w:ascii="Times New Roman"/>
          <w:b w:val="false"/>
          <w:i w:val="false"/>
          <w:color w:val="ff0000"/>
          <w:sz w:val="28"/>
        </w:rPr>
        <w:t xml:space="preserve">
      Ескерту. 1-қосымша жаңа редакцияда - Ақмола облысы Бурабай ауданы әкімдігінің 25.07.2022 </w:t>
      </w:r>
      <w:r>
        <w:rPr>
          <w:rFonts w:ascii="Times New Roman"/>
          <w:b w:val="false"/>
          <w:i w:val="false"/>
          <w:color w:val="ff0000"/>
          <w:sz w:val="28"/>
        </w:rPr>
        <w:t>№ а-7/253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6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а-11/441 қаулысына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Бурабай ауданының шалғайдағы елдi мекендерде тұратын балаларды "Ақмола облысы білім басқармасының Бурабай ауданы бойынша білім бөлімі Златополье ауылының жалпы орта білім беретін мектебі" коммуналдық мемлекеттік мекемесіне тасымалдаудың схемасы</w:t>
      </w:r>
    </w:p>
    <w:bookmarkEnd w:id="6"/>
    <w:p>
      <w:pPr>
        <w:spacing w:after="0"/>
        <w:ind w:left="0"/>
        <w:jc w:val="both"/>
      </w:pPr>
      <w:r>
        <w:rPr>
          <w:rFonts w:ascii="Times New Roman"/>
          <w:b w:val="false"/>
          <w:i w:val="false"/>
          <w:color w:val="ff0000"/>
          <w:sz w:val="28"/>
        </w:rPr>
        <w:t xml:space="preserve">
      Ескерту. 2-қосымша жаңа редакцияда - Ақмола облысы Бурабай ауданы әкімдігінің 25.07.2022 </w:t>
      </w:r>
      <w:r>
        <w:rPr>
          <w:rFonts w:ascii="Times New Roman"/>
          <w:b w:val="false"/>
          <w:i w:val="false"/>
          <w:color w:val="ff0000"/>
          <w:sz w:val="28"/>
        </w:rPr>
        <w:t>№ а-7/253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00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а-11/441 қаулысына</w:t>
            </w:r>
            <w:r>
              <w:br/>
            </w:r>
            <w:r>
              <w:rPr>
                <w:rFonts w:ascii="Times New Roman"/>
                <w:b w:val="false"/>
                <w:i w:val="false"/>
                <w:color w:val="000000"/>
                <w:sz w:val="20"/>
              </w:rPr>
              <w:t>3-қосымша</w:t>
            </w:r>
          </w:p>
        </w:tc>
      </w:tr>
    </w:tbl>
    <w:bookmarkStart w:name="z11" w:id="7"/>
    <w:p>
      <w:pPr>
        <w:spacing w:after="0"/>
        <w:ind w:left="0"/>
        <w:jc w:val="left"/>
      </w:pPr>
      <w:r>
        <w:rPr>
          <w:rFonts w:ascii="Times New Roman"/>
          <w:b/>
          <w:i w:val="false"/>
          <w:color w:val="000000"/>
        </w:rPr>
        <w:t xml:space="preserve"> Бурабай ауданының шалғайдағы елдi мекендерде тұратын балаларды "Ақмола облысы білім басқармасының Бурабай ауданы бойынша білім бөлімі Қарабұлақ ауылының негізгі орта мектебі" коммуналдық мемлекеттік мекемесіне тасымалдаудың схемасы</w:t>
      </w:r>
    </w:p>
    <w:bookmarkEnd w:id="7"/>
    <w:p>
      <w:pPr>
        <w:spacing w:after="0"/>
        <w:ind w:left="0"/>
        <w:jc w:val="both"/>
      </w:pPr>
      <w:r>
        <w:rPr>
          <w:rFonts w:ascii="Times New Roman"/>
          <w:b w:val="false"/>
          <w:i w:val="false"/>
          <w:color w:val="ff0000"/>
          <w:sz w:val="28"/>
        </w:rPr>
        <w:t xml:space="preserve">
      Ескерту. 3-қосымша жаңа редакцияда - Ақмола облысы Бурабай ауданы әкімдігінің 25.07.2022 </w:t>
      </w:r>
      <w:r>
        <w:rPr>
          <w:rFonts w:ascii="Times New Roman"/>
          <w:b w:val="false"/>
          <w:i w:val="false"/>
          <w:color w:val="ff0000"/>
          <w:sz w:val="28"/>
        </w:rPr>
        <w:t>№ а-7/253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93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93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а-11/441 қаулысына</w:t>
            </w:r>
            <w:r>
              <w:br/>
            </w:r>
            <w:r>
              <w:rPr>
                <w:rFonts w:ascii="Times New Roman"/>
                <w:b w:val="false"/>
                <w:i w:val="false"/>
                <w:color w:val="000000"/>
                <w:sz w:val="20"/>
              </w:rPr>
              <w:t>4-қосымша</w:t>
            </w:r>
          </w:p>
        </w:tc>
      </w:tr>
    </w:tbl>
    <w:bookmarkStart w:name="z13" w:id="8"/>
    <w:p>
      <w:pPr>
        <w:spacing w:after="0"/>
        <w:ind w:left="0"/>
        <w:jc w:val="left"/>
      </w:pPr>
      <w:r>
        <w:rPr>
          <w:rFonts w:ascii="Times New Roman"/>
          <w:b/>
          <w:i w:val="false"/>
          <w:color w:val="000000"/>
        </w:rPr>
        <w:t xml:space="preserve"> Бурабай ауданының шалғайдағы елдi мекендерде тұратын балаларды "Ақмола облысы білім басқармасының Бурабай ауданы бойынша білім бөлімі Баянбай ауылының жалпы орта білім беретін мектебі" коммуналдық мемлекеттік мекемесіне тасымалдаудың схемасы</w:t>
      </w:r>
    </w:p>
    <w:bookmarkEnd w:id="8"/>
    <w:p>
      <w:pPr>
        <w:spacing w:after="0"/>
        <w:ind w:left="0"/>
        <w:jc w:val="both"/>
      </w:pPr>
      <w:r>
        <w:rPr>
          <w:rFonts w:ascii="Times New Roman"/>
          <w:b w:val="false"/>
          <w:i w:val="false"/>
          <w:color w:val="ff0000"/>
          <w:sz w:val="28"/>
        </w:rPr>
        <w:t xml:space="preserve">
      Ескерту. 4-қосымша жаңа редакцияда - Ақмола облысы Бурабай ауданы әкімдігінің 25.07.2022 </w:t>
      </w:r>
      <w:r>
        <w:rPr>
          <w:rFonts w:ascii="Times New Roman"/>
          <w:b w:val="false"/>
          <w:i w:val="false"/>
          <w:color w:val="ff0000"/>
          <w:sz w:val="28"/>
        </w:rPr>
        <w:t>№ а-7/253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33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а-11/441 қаулысына</w:t>
            </w:r>
            <w:r>
              <w:br/>
            </w:r>
            <w:r>
              <w:rPr>
                <w:rFonts w:ascii="Times New Roman"/>
                <w:b w:val="false"/>
                <w:i w:val="false"/>
                <w:color w:val="000000"/>
                <w:sz w:val="20"/>
              </w:rPr>
              <w:t>5-қосымша</w:t>
            </w:r>
          </w:p>
        </w:tc>
      </w:tr>
    </w:tbl>
    <w:bookmarkStart w:name="z15" w:id="9"/>
    <w:p>
      <w:pPr>
        <w:spacing w:after="0"/>
        <w:ind w:left="0"/>
        <w:jc w:val="left"/>
      </w:pPr>
      <w:r>
        <w:rPr>
          <w:rFonts w:ascii="Times New Roman"/>
          <w:b/>
          <w:i w:val="false"/>
          <w:color w:val="000000"/>
        </w:rPr>
        <w:t xml:space="preserve"> Бурабай ауданының шалғайдағы елдi мекендерде тұратын балаларды "Ақмола облысы білім басқармасының Бурабай ауданы бойынша білім бөлімі Қарашілік ауылының жалпы орта білім беретін мектебі" коммуналдық мемлекеттік мекемесіне тасымалдаудың схемасы</w:t>
      </w:r>
    </w:p>
    <w:bookmarkEnd w:id="9"/>
    <w:p>
      <w:pPr>
        <w:spacing w:after="0"/>
        <w:ind w:left="0"/>
        <w:jc w:val="both"/>
      </w:pPr>
      <w:r>
        <w:rPr>
          <w:rFonts w:ascii="Times New Roman"/>
          <w:b w:val="false"/>
          <w:i w:val="false"/>
          <w:color w:val="ff0000"/>
          <w:sz w:val="28"/>
        </w:rPr>
        <w:t xml:space="preserve">
      Ескерту. 5-қосымша жаңа редакцияда - Ақмола облысы Бурабай ауданы әкімдігінің 25.07.2022 </w:t>
      </w:r>
      <w:r>
        <w:rPr>
          <w:rFonts w:ascii="Times New Roman"/>
          <w:b w:val="false"/>
          <w:i w:val="false"/>
          <w:color w:val="ff0000"/>
          <w:sz w:val="28"/>
        </w:rPr>
        <w:t>№ а-7/253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91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а-11/441 қаулысына</w:t>
            </w:r>
            <w:r>
              <w:br/>
            </w:r>
            <w:r>
              <w:rPr>
                <w:rFonts w:ascii="Times New Roman"/>
                <w:b w:val="false"/>
                <w:i w:val="false"/>
                <w:color w:val="000000"/>
                <w:sz w:val="20"/>
              </w:rPr>
              <w:t>6-қосымша</w:t>
            </w:r>
          </w:p>
        </w:tc>
      </w:tr>
    </w:tbl>
    <w:bookmarkStart w:name="z17" w:id="10"/>
    <w:p>
      <w:pPr>
        <w:spacing w:after="0"/>
        <w:ind w:left="0"/>
        <w:jc w:val="left"/>
      </w:pPr>
      <w:r>
        <w:rPr>
          <w:rFonts w:ascii="Times New Roman"/>
          <w:b/>
          <w:i w:val="false"/>
          <w:color w:val="000000"/>
        </w:rPr>
        <w:t xml:space="preserve"> Бурабай ауданының шалғайдағы елдi мекендерде тұратын балаларды "Ақмола облысы білім басқармасының Бурабай ауданы бойынша білім бөлімі Щучинск қаласының № 9 мектеп-гимназиясы" коммуналдық мемлекеттік мекемесіне тасымалдаудың схемасы</w:t>
      </w:r>
    </w:p>
    <w:bookmarkEnd w:id="10"/>
    <w:p>
      <w:pPr>
        <w:spacing w:after="0"/>
        <w:ind w:left="0"/>
        <w:jc w:val="both"/>
      </w:pPr>
      <w:r>
        <w:rPr>
          <w:rFonts w:ascii="Times New Roman"/>
          <w:b w:val="false"/>
          <w:i w:val="false"/>
          <w:color w:val="ff0000"/>
          <w:sz w:val="28"/>
        </w:rPr>
        <w:t xml:space="preserve">
      Ескерту. 6-қосымша жаңа редакцияда - Ақмола облысы Бурабай ауданы әкімдігінің 25.07.2022 </w:t>
      </w:r>
      <w:r>
        <w:rPr>
          <w:rFonts w:ascii="Times New Roman"/>
          <w:b w:val="false"/>
          <w:i w:val="false"/>
          <w:color w:val="ff0000"/>
          <w:sz w:val="28"/>
        </w:rPr>
        <w:t>№ а-7/253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29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29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а-11/441 қаулысына</w:t>
            </w:r>
            <w:r>
              <w:br/>
            </w:r>
            <w:r>
              <w:rPr>
                <w:rFonts w:ascii="Times New Roman"/>
                <w:b w:val="false"/>
                <w:i w:val="false"/>
                <w:color w:val="000000"/>
                <w:sz w:val="20"/>
              </w:rPr>
              <w:t>7-қосымша</w:t>
            </w:r>
          </w:p>
        </w:tc>
      </w:tr>
    </w:tbl>
    <w:bookmarkStart w:name="z19" w:id="11"/>
    <w:p>
      <w:pPr>
        <w:spacing w:after="0"/>
        <w:ind w:left="0"/>
        <w:jc w:val="left"/>
      </w:pPr>
      <w:r>
        <w:rPr>
          <w:rFonts w:ascii="Times New Roman"/>
          <w:b/>
          <w:i w:val="false"/>
          <w:color w:val="000000"/>
        </w:rPr>
        <w:t xml:space="preserve"> Бурабай ауданының шалғайдағы елдi мекендерде тұратын балаларды "Ақмола облысы білім басқармасының Бурабай ауданы бойынша білім бөлімі Зеленый Бор ауылының мектеп-гимназиясы" коммуналдық мемлекеттік мекемесіне тасымалдаудың схемасы</w:t>
      </w:r>
    </w:p>
    <w:bookmarkEnd w:id="11"/>
    <w:p>
      <w:pPr>
        <w:spacing w:after="0"/>
        <w:ind w:left="0"/>
        <w:jc w:val="both"/>
      </w:pPr>
      <w:r>
        <w:rPr>
          <w:rFonts w:ascii="Times New Roman"/>
          <w:b w:val="false"/>
          <w:i w:val="false"/>
          <w:color w:val="ff0000"/>
          <w:sz w:val="28"/>
        </w:rPr>
        <w:t xml:space="preserve">
      Ескерту. 7-қосымша жаңа редакцияда - Ақмола облысы Бурабай ауданы әкімдігінің 25.07.2022 </w:t>
      </w:r>
      <w:r>
        <w:rPr>
          <w:rFonts w:ascii="Times New Roman"/>
          <w:b w:val="false"/>
          <w:i w:val="false"/>
          <w:color w:val="ff0000"/>
          <w:sz w:val="28"/>
        </w:rPr>
        <w:t>№ а-7/253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04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04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а-11/441 қаулысына</w:t>
            </w:r>
            <w:r>
              <w:br/>
            </w:r>
            <w:r>
              <w:rPr>
                <w:rFonts w:ascii="Times New Roman"/>
                <w:b w:val="false"/>
                <w:i w:val="false"/>
                <w:color w:val="000000"/>
                <w:sz w:val="20"/>
              </w:rPr>
              <w:t>8-қосымша</w:t>
            </w:r>
          </w:p>
        </w:tc>
      </w:tr>
    </w:tbl>
    <w:bookmarkStart w:name="z21" w:id="12"/>
    <w:p>
      <w:pPr>
        <w:spacing w:after="0"/>
        <w:ind w:left="0"/>
        <w:jc w:val="left"/>
      </w:pPr>
      <w:r>
        <w:rPr>
          <w:rFonts w:ascii="Times New Roman"/>
          <w:b/>
          <w:i w:val="false"/>
          <w:color w:val="000000"/>
        </w:rPr>
        <w:t xml:space="preserve"> Бурабай ауданының шалғайдағы елдi мекендерде тұратын балаларды балаларды "Ақмола облысы білім басқармасының Бурабай ауданы бойынша білім бөлімі Зеленый Бор ауылының мектеп-гимназиясы" коммуналдық мемлекеттік мекемесіне тасымалдаудың схемасы</w:t>
      </w:r>
    </w:p>
    <w:bookmarkEnd w:id="12"/>
    <w:p>
      <w:pPr>
        <w:spacing w:after="0"/>
        <w:ind w:left="0"/>
        <w:jc w:val="both"/>
      </w:pPr>
      <w:r>
        <w:rPr>
          <w:rFonts w:ascii="Times New Roman"/>
          <w:b w:val="false"/>
          <w:i w:val="false"/>
          <w:color w:val="ff0000"/>
          <w:sz w:val="28"/>
        </w:rPr>
        <w:t xml:space="preserve">
      Ескерту. 8-қосымша жаңа редакцияда - Ақмола облысы Бурабай ауданы әкімдігінің 25.07.2022 </w:t>
      </w:r>
      <w:r>
        <w:rPr>
          <w:rFonts w:ascii="Times New Roman"/>
          <w:b w:val="false"/>
          <w:i w:val="false"/>
          <w:color w:val="ff0000"/>
          <w:sz w:val="28"/>
        </w:rPr>
        <w:t>№ а-7/253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66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а-11/441 қаулысына</w:t>
            </w:r>
            <w:r>
              <w:br/>
            </w:r>
            <w:r>
              <w:rPr>
                <w:rFonts w:ascii="Times New Roman"/>
                <w:b w:val="false"/>
                <w:i w:val="false"/>
                <w:color w:val="000000"/>
                <w:sz w:val="20"/>
              </w:rPr>
              <w:t>9-қосымша</w:t>
            </w:r>
          </w:p>
        </w:tc>
      </w:tr>
    </w:tbl>
    <w:bookmarkStart w:name="z23" w:id="13"/>
    <w:p>
      <w:pPr>
        <w:spacing w:after="0"/>
        <w:ind w:left="0"/>
        <w:jc w:val="left"/>
      </w:pPr>
      <w:r>
        <w:rPr>
          <w:rFonts w:ascii="Times New Roman"/>
          <w:b/>
          <w:i w:val="false"/>
          <w:color w:val="000000"/>
        </w:rPr>
        <w:t xml:space="preserve"> Бурабай ауданының шалғайдағы елдi мекендерде тұратын балаларды"Ақмола облысы білім басқармасының Бурабай ауданы бойынша білім бөлімі Ұрымқай ауылының жалпы орта білім беретін мектебі" коммуналдық мемлекеттік мекемесіне тасымалдаудың схемасы</w:t>
      </w:r>
    </w:p>
    <w:bookmarkEnd w:id="13"/>
    <w:p>
      <w:pPr>
        <w:spacing w:after="0"/>
        <w:ind w:left="0"/>
        <w:jc w:val="both"/>
      </w:pPr>
      <w:r>
        <w:rPr>
          <w:rFonts w:ascii="Times New Roman"/>
          <w:b w:val="false"/>
          <w:i w:val="false"/>
          <w:color w:val="ff0000"/>
          <w:sz w:val="28"/>
        </w:rPr>
        <w:t xml:space="preserve">
      Ескерту. 9-қосымша жаңа редакцияда - Ақмола облысы Бурабай ауданы әкімдігінің 25.07.2022 </w:t>
      </w:r>
      <w:r>
        <w:rPr>
          <w:rFonts w:ascii="Times New Roman"/>
          <w:b w:val="false"/>
          <w:i w:val="false"/>
          <w:color w:val="ff0000"/>
          <w:sz w:val="28"/>
        </w:rPr>
        <w:t>№ а-7/253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04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04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а-11/441 қаулысына</w:t>
            </w:r>
            <w:r>
              <w:br/>
            </w:r>
            <w:r>
              <w:rPr>
                <w:rFonts w:ascii="Times New Roman"/>
                <w:b w:val="false"/>
                <w:i w:val="false"/>
                <w:color w:val="000000"/>
                <w:sz w:val="20"/>
              </w:rPr>
              <w:t>10-қосымша</w:t>
            </w:r>
          </w:p>
        </w:tc>
      </w:tr>
    </w:tbl>
    <w:bookmarkStart w:name="z25" w:id="14"/>
    <w:p>
      <w:pPr>
        <w:spacing w:after="0"/>
        <w:ind w:left="0"/>
        <w:jc w:val="left"/>
      </w:pPr>
      <w:r>
        <w:rPr>
          <w:rFonts w:ascii="Times New Roman"/>
          <w:b/>
          <w:i w:val="false"/>
          <w:color w:val="000000"/>
        </w:rPr>
        <w:t xml:space="preserve"> Бурабай ауданының шалғайдағы елдi мекендерде тұратын балаларды "Ақмола облысы білім басқармасының Бурабай ауданы бойынша білім бөлімі Ұрымқай ауылының жалпы орта білім беретін мектебі" коммуналдық мемлекеттік мекемесіне тасымалдаудың схемасы</w:t>
      </w:r>
    </w:p>
    <w:bookmarkEnd w:id="14"/>
    <w:p>
      <w:pPr>
        <w:spacing w:after="0"/>
        <w:ind w:left="0"/>
        <w:jc w:val="both"/>
      </w:pPr>
      <w:r>
        <w:rPr>
          <w:rFonts w:ascii="Times New Roman"/>
          <w:b w:val="false"/>
          <w:i w:val="false"/>
          <w:color w:val="ff0000"/>
          <w:sz w:val="28"/>
        </w:rPr>
        <w:t xml:space="preserve">
      Ескерту. 10-қосымша жаңа редакцияда - Ақмола облысы Бурабай ауданы әкімдігінің 25.07.2022 </w:t>
      </w:r>
      <w:r>
        <w:rPr>
          <w:rFonts w:ascii="Times New Roman"/>
          <w:b w:val="false"/>
          <w:i w:val="false"/>
          <w:color w:val="ff0000"/>
          <w:sz w:val="28"/>
        </w:rPr>
        <w:t>№ а-7/253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27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627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а-11/441 қаулысына</w:t>
            </w:r>
            <w:r>
              <w:br/>
            </w:r>
            <w:r>
              <w:rPr>
                <w:rFonts w:ascii="Times New Roman"/>
                <w:b w:val="false"/>
                <w:i w:val="false"/>
                <w:color w:val="000000"/>
                <w:sz w:val="20"/>
              </w:rPr>
              <w:t>11-қосымша</w:t>
            </w:r>
          </w:p>
        </w:tc>
      </w:tr>
    </w:tbl>
    <w:bookmarkStart w:name="z27" w:id="15"/>
    <w:p>
      <w:pPr>
        <w:spacing w:after="0"/>
        <w:ind w:left="0"/>
        <w:jc w:val="left"/>
      </w:pPr>
      <w:r>
        <w:rPr>
          <w:rFonts w:ascii="Times New Roman"/>
          <w:b/>
          <w:i w:val="false"/>
          <w:color w:val="000000"/>
        </w:rPr>
        <w:t xml:space="preserve"> Бурабай ауданының шалғайдағы елдi мекендерде тұратын балаларды "Ақмола облысы білім басқармасының Бурабай ауданы бойынша білім бөлімі Ұрымқай ауылының жалпы орта білім беретін мектебі" коммуналдық мемлекеттік мекемесіне тасымалдаудың схемасы</w:t>
      </w:r>
    </w:p>
    <w:bookmarkEnd w:id="15"/>
    <w:p>
      <w:pPr>
        <w:spacing w:after="0"/>
        <w:ind w:left="0"/>
        <w:jc w:val="both"/>
      </w:pPr>
      <w:r>
        <w:rPr>
          <w:rFonts w:ascii="Times New Roman"/>
          <w:b w:val="false"/>
          <w:i w:val="false"/>
          <w:color w:val="ff0000"/>
          <w:sz w:val="28"/>
        </w:rPr>
        <w:t xml:space="preserve">
      Ескерту. 11-қосымша жаңа редакцияда - Ақмола облысы Бурабай ауданы әкімдігінің 25.07.2022 </w:t>
      </w:r>
      <w:r>
        <w:rPr>
          <w:rFonts w:ascii="Times New Roman"/>
          <w:b w:val="false"/>
          <w:i w:val="false"/>
          <w:color w:val="ff0000"/>
          <w:sz w:val="28"/>
        </w:rPr>
        <w:t>№ а-7/253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04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04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а-11/441 қаулысына</w:t>
            </w:r>
            <w:r>
              <w:br/>
            </w:r>
            <w:r>
              <w:rPr>
                <w:rFonts w:ascii="Times New Roman"/>
                <w:b w:val="false"/>
                <w:i w:val="false"/>
                <w:color w:val="000000"/>
                <w:sz w:val="20"/>
              </w:rPr>
              <w:t>12-қосымша</w:t>
            </w:r>
          </w:p>
        </w:tc>
      </w:tr>
    </w:tbl>
    <w:bookmarkStart w:name="z29" w:id="16"/>
    <w:p>
      <w:pPr>
        <w:spacing w:after="0"/>
        <w:ind w:left="0"/>
        <w:jc w:val="left"/>
      </w:pPr>
      <w:r>
        <w:rPr>
          <w:rFonts w:ascii="Times New Roman"/>
          <w:b/>
          <w:i w:val="false"/>
          <w:color w:val="000000"/>
        </w:rPr>
        <w:t xml:space="preserve"> Бурабай ауданының шалғайдағы елдi мекендерде тұратын балаларды "Ақмола облысы білім басқармасының Бурабай ауданы бойынша білім бөлімі Оқжетпес ауылының жалпы орта білім беретін мектебі" коммуналдық мемлекеттік мекемесіне тасымалдаудың схемасы</w:t>
      </w:r>
    </w:p>
    <w:bookmarkEnd w:id="16"/>
    <w:p>
      <w:pPr>
        <w:spacing w:after="0"/>
        <w:ind w:left="0"/>
        <w:jc w:val="both"/>
      </w:pPr>
      <w:r>
        <w:rPr>
          <w:rFonts w:ascii="Times New Roman"/>
          <w:b w:val="false"/>
          <w:i w:val="false"/>
          <w:color w:val="ff0000"/>
          <w:sz w:val="28"/>
        </w:rPr>
        <w:t xml:space="preserve">
      Ескерту. 12-қосымша жаңа редакцияда - Ақмола облысы Бурабай ауданы әкімдігінің 25.07.2022 </w:t>
      </w:r>
      <w:r>
        <w:rPr>
          <w:rFonts w:ascii="Times New Roman"/>
          <w:b w:val="false"/>
          <w:i w:val="false"/>
          <w:color w:val="ff0000"/>
          <w:sz w:val="28"/>
        </w:rPr>
        <w:t>№ а-7/253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654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а-11/441 қаулысына</w:t>
            </w:r>
            <w:r>
              <w:br/>
            </w:r>
            <w:r>
              <w:rPr>
                <w:rFonts w:ascii="Times New Roman"/>
                <w:b w:val="false"/>
                <w:i w:val="false"/>
                <w:color w:val="000000"/>
                <w:sz w:val="20"/>
              </w:rPr>
              <w:t>13-қосымша</w:t>
            </w:r>
          </w:p>
        </w:tc>
      </w:tr>
    </w:tbl>
    <w:bookmarkStart w:name="z31" w:id="17"/>
    <w:p>
      <w:pPr>
        <w:spacing w:after="0"/>
        <w:ind w:left="0"/>
        <w:jc w:val="left"/>
      </w:pPr>
      <w:r>
        <w:rPr>
          <w:rFonts w:ascii="Times New Roman"/>
          <w:b/>
          <w:i w:val="false"/>
          <w:color w:val="000000"/>
        </w:rPr>
        <w:t xml:space="preserve"> Бурабай ауданының шалғайдағы елдi мекендерде тұратын балаларды "Ақмола облысы білім басқармасының Бурабай ауданы бойынша білім бөлімі Обалы ауылының жалпы орта білім беретін мектебі" коммуналдық мемлекеттік мекемесіне тасымалдаудың схемасы</w:t>
      </w:r>
    </w:p>
    <w:bookmarkEnd w:id="17"/>
    <w:p>
      <w:pPr>
        <w:spacing w:after="0"/>
        <w:ind w:left="0"/>
        <w:jc w:val="both"/>
      </w:pPr>
      <w:r>
        <w:rPr>
          <w:rFonts w:ascii="Times New Roman"/>
          <w:b w:val="false"/>
          <w:i w:val="false"/>
          <w:color w:val="ff0000"/>
          <w:sz w:val="28"/>
        </w:rPr>
        <w:t xml:space="preserve">
      Ескерту. 13-қосымша жаңа редакцияда - Ақмола облысы Бурабай ауданы әкімдігінің 25.07.2022 </w:t>
      </w:r>
      <w:r>
        <w:rPr>
          <w:rFonts w:ascii="Times New Roman"/>
          <w:b w:val="false"/>
          <w:i w:val="false"/>
          <w:color w:val="ff0000"/>
          <w:sz w:val="28"/>
        </w:rPr>
        <w:t>№ а-7/253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18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618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а-11/441 қаулысына</w:t>
            </w:r>
            <w:r>
              <w:br/>
            </w:r>
            <w:r>
              <w:rPr>
                <w:rFonts w:ascii="Times New Roman"/>
                <w:b w:val="false"/>
                <w:i w:val="false"/>
                <w:color w:val="000000"/>
                <w:sz w:val="20"/>
              </w:rPr>
              <w:t>14-қосымша</w:t>
            </w:r>
          </w:p>
        </w:tc>
      </w:tr>
    </w:tbl>
    <w:bookmarkStart w:name="z33" w:id="18"/>
    <w:p>
      <w:pPr>
        <w:spacing w:after="0"/>
        <w:ind w:left="0"/>
        <w:jc w:val="left"/>
      </w:pPr>
      <w:r>
        <w:rPr>
          <w:rFonts w:ascii="Times New Roman"/>
          <w:b/>
          <w:i w:val="false"/>
          <w:color w:val="000000"/>
        </w:rPr>
        <w:t xml:space="preserve"> Бурабай ауданының шалғайдағы елдi мекендерде тұратын балаларды "Ақмола облысы білім басқармасының Бурабай ауданы бойынша білім бөлімі Щучинск қаласының № 9 мектеп-гимназиясы" коммуналдық мемлекеттік мекемесіне тасымалдаудың схемасы</w:t>
      </w:r>
    </w:p>
    <w:bookmarkEnd w:id="18"/>
    <w:p>
      <w:pPr>
        <w:spacing w:after="0"/>
        <w:ind w:left="0"/>
        <w:jc w:val="both"/>
      </w:pPr>
      <w:r>
        <w:rPr>
          <w:rFonts w:ascii="Times New Roman"/>
          <w:b w:val="false"/>
          <w:i w:val="false"/>
          <w:color w:val="ff0000"/>
          <w:sz w:val="28"/>
        </w:rPr>
        <w:t xml:space="preserve">
      Ескерту. 14-қосымша жаңа редакцияда - Ақмола облысы Бурабай ауданы әкімдігінің 25.07.2022 </w:t>
      </w:r>
      <w:r>
        <w:rPr>
          <w:rFonts w:ascii="Times New Roman"/>
          <w:b w:val="false"/>
          <w:i w:val="false"/>
          <w:color w:val="ff0000"/>
          <w:sz w:val="28"/>
        </w:rPr>
        <w:t>№ а-7/253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90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590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а-11/441 қаулысына</w:t>
            </w:r>
            <w:r>
              <w:br/>
            </w:r>
            <w:r>
              <w:rPr>
                <w:rFonts w:ascii="Times New Roman"/>
                <w:b w:val="false"/>
                <w:i w:val="false"/>
                <w:color w:val="000000"/>
                <w:sz w:val="20"/>
              </w:rPr>
              <w:t>15-қосымша</w:t>
            </w:r>
          </w:p>
        </w:tc>
      </w:tr>
    </w:tbl>
    <w:bookmarkStart w:name="z35" w:id="19"/>
    <w:p>
      <w:pPr>
        <w:spacing w:after="0"/>
        <w:ind w:left="0"/>
        <w:jc w:val="left"/>
      </w:pPr>
      <w:r>
        <w:rPr>
          <w:rFonts w:ascii="Times New Roman"/>
          <w:b/>
          <w:i w:val="false"/>
          <w:color w:val="000000"/>
        </w:rPr>
        <w:t xml:space="preserve"> Бурабай ауданының шалғайдағы елдi мекендерде тұратын балаларды "Ақмола облысы білім басқармасының Бурабай ауданы бойынша білім бөлімі Щучинск қаласының № 9 мектеп-гимназиясы" коммуналдық мемлекеттік мекемесіне тасымалдаудың схемасы</w:t>
      </w:r>
    </w:p>
    <w:bookmarkEnd w:id="19"/>
    <w:p>
      <w:pPr>
        <w:spacing w:after="0"/>
        <w:ind w:left="0"/>
        <w:jc w:val="both"/>
      </w:pPr>
      <w:r>
        <w:rPr>
          <w:rFonts w:ascii="Times New Roman"/>
          <w:b w:val="false"/>
          <w:i w:val="false"/>
          <w:color w:val="ff0000"/>
          <w:sz w:val="28"/>
        </w:rPr>
        <w:t xml:space="preserve">
      Ескерту. 15-қосымша жаңа редакцияда - Ақмола облысы Бурабай ауданы әкімдігінің 25.07.2022 </w:t>
      </w:r>
      <w:r>
        <w:rPr>
          <w:rFonts w:ascii="Times New Roman"/>
          <w:b w:val="false"/>
          <w:i w:val="false"/>
          <w:color w:val="ff0000"/>
          <w:sz w:val="28"/>
        </w:rPr>
        <w:t>№ а-7/253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05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605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а-11/441 қаулысына</w:t>
            </w:r>
            <w:r>
              <w:br/>
            </w:r>
            <w:r>
              <w:rPr>
                <w:rFonts w:ascii="Times New Roman"/>
                <w:b w:val="false"/>
                <w:i w:val="false"/>
                <w:color w:val="000000"/>
                <w:sz w:val="20"/>
              </w:rPr>
              <w:t>16-қосымша</w:t>
            </w:r>
          </w:p>
        </w:tc>
      </w:tr>
    </w:tbl>
    <w:bookmarkStart w:name="z37" w:id="20"/>
    <w:p>
      <w:pPr>
        <w:spacing w:after="0"/>
        <w:ind w:left="0"/>
        <w:jc w:val="left"/>
      </w:pPr>
      <w:r>
        <w:rPr>
          <w:rFonts w:ascii="Times New Roman"/>
          <w:b/>
          <w:i w:val="false"/>
          <w:color w:val="000000"/>
        </w:rPr>
        <w:t xml:space="preserve"> Бурабай ауданының шалғайдағы елдi мекендерде тұратын балаларды "Ақмола облысы білім басқармасының Бурабай ауданы бойынша білім бөлімі Қатаркөл ауылының Досов атындағы жалпы орта білім беретін мектебі" коммуналдық мемлекеттік мекемесіне тасымалдаудың схемасы</w:t>
      </w:r>
    </w:p>
    <w:bookmarkEnd w:id="20"/>
    <w:p>
      <w:pPr>
        <w:spacing w:after="0"/>
        <w:ind w:left="0"/>
        <w:jc w:val="both"/>
      </w:pPr>
      <w:r>
        <w:rPr>
          <w:rFonts w:ascii="Times New Roman"/>
          <w:b w:val="false"/>
          <w:i w:val="false"/>
          <w:color w:val="ff0000"/>
          <w:sz w:val="28"/>
        </w:rPr>
        <w:t xml:space="preserve">
      Ескерту. 16-қосымша жаңа редакцияда - Ақмола облысы Бурабай ауданы әкімдігінің 25.07.2022 </w:t>
      </w:r>
      <w:r>
        <w:rPr>
          <w:rFonts w:ascii="Times New Roman"/>
          <w:b w:val="false"/>
          <w:i w:val="false"/>
          <w:color w:val="ff0000"/>
          <w:sz w:val="28"/>
        </w:rPr>
        <w:t>№ а-7/253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673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а-11/441 қаулысына</w:t>
            </w:r>
            <w:r>
              <w:br/>
            </w:r>
            <w:r>
              <w:rPr>
                <w:rFonts w:ascii="Times New Roman"/>
                <w:b w:val="false"/>
                <w:i w:val="false"/>
                <w:color w:val="000000"/>
                <w:sz w:val="20"/>
              </w:rPr>
              <w:t>17-қосымша</w:t>
            </w:r>
          </w:p>
        </w:tc>
      </w:tr>
    </w:tbl>
    <w:bookmarkStart w:name="z39" w:id="21"/>
    <w:p>
      <w:pPr>
        <w:spacing w:after="0"/>
        <w:ind w:left="0"/>
        <w:jc w:val="left"/>
      </w:pPr>
      <w:r>
        <w:rPr>
          <w:rFonts w:ascii="Times New Roman"/>
          <w:b/>
          <w:i w:val="false"/>
          <w:color w:val="000000"/>
        </w:rPr>
        <w:t xml:space="preserve"> Бурабай ауданының шалғайдағы елдi мекендерде тұратын балаларды "Ақмола облысы білім басқармасының Бурабай ауданы бойынша білім бөлімі Атамекен ауылының жалпы орта білім беретін мектебі" коммуналдық мемлекеттік мекемесіне тасымалдаудың схемасы</w:t>
      </w:r>
    </w:p>
    <w:bookmarkEnd w:id="21"/>
    <w:p>
      <w:pPr>
        <w:spacing w:after="0"/>
        <w:ind w:left="0"/>
        <w:jc w:val="both"/>
      </w:pPr>
      <w:r>
        <w:rPr>
          <w:rFonts w:ascii="Times New Roman"/>
          <w:b w:val="false"/>
          <w:i w:val="false"/>
          <w:color w:val="ff0000"/>
          <w:sz w:val="28"/>
        </w:rPr>
        <w:t xml:space="preserve">
      Ескерту. 17-қосымша жаңа редакцияда - Ақмола облысы Бурабай ауданы әкімдігінің 25.07.2022 </w:t>
      </w:r>
      <w:r>
        <w:rPr>
          <w:rFonts w:ascii="Times New Roman"/>
          <w:b w:val="false"/>
          <w:i w:val="false"/>
          <w:color w:val="ff0000"/>
          <w:sz w:val="28"/>
        </w:rPr>
        <w:t>№ а-7/253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652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а-11/441 қаулысына</w:t>
            </w:r>
            <w:r>
              <w:br/>
            </w:r>
            <w:r>
              <w:rPr>
                <w:rFonts w:ascii="Times New Roman"/>
                <w:b w:val="false"/>
                <w:i w:val="false"/>
                <w:color w:val="000000"/>
                <w:sz w:val="20"/>
              </w:rPr>
              <w:t>18-қосымша</w:t>
            </w:r>
          </w:p>
        </w:tc>
      </w:tr>
    </w:tbl>
    <w:bookmarkStart w:name="z41" w:id="22"/>
    <w:p>
      <w:pPr>
        <w:spacing w:after="0"/>
        <w:ind w:left="0"/>
        <w:jc w:val="left"/>
      </w:pPr>
      <w:r>
        <w:rPr>
          <w:rFonts w:ascii="Times New Roman"/>
          <w:b/>
          <w:i w:val="false"/>
          <w:color w:val="000000"/>
        </w:rPr>
        <w:t xml:space="preserve"> Бурабай ауданының шалғайдағы елдi мекендерде тұратын балаларды "Ақмола облысы білім басқармасының Бурабай ауданы бойынша білім бөлімі Щучинск қаласының № 10 мектеп-интернаты" коммуналдық мемлекеттік мекемесіне тасымалдаудың схемасы</w:t>
      </w:r>
    </w:p>
    <w:bookmarkEnd w:id="22"/>
    <w:p>
      <w:pPr>
        <w:spacing w:after="0"/>
        <w:ind w:left="0"/>
        <w:jc w:val="both"/>
      </w:pPr>
      <w:r>
        <w:rPr>
          <w:rFonts w:ascii="Times New Roman"/>
          <w:b w:val="false"/>
          <w:i w:val="false"/>
          <w:color w:val="ff0000"/>
          <w:sz w:val="28"/>
        </w:rPr>
        <w:t xml:space="preserve">
      Ескерту. 18-қосымша жаңа редакцияда - Ақмола облысы Бурабай ауданы әкімдігінің 25.07.2022 </w:t>
      </w:r>
      <w:r>
        <w:rPr>
          <w:rFonts w:ascii="Times New Roman"/>
          <w:b w:val="false"/>
          <w:i w:val="false"/>
          <w:color w:val="ff0000"/>
          <w:sz w:val="28"/>
        </w:rPr>
        <w:t>№ а-7/253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633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а-11/441 қаулысына</w:t>
            </w:r>
            <w:r>
              <w:br/>
            </w:r>
            <w:r>
              <w:rPr>
                <w:rFonts w:ascii="Times New Roman"/>
                <w:b w:val="false"/>
                <w:i w:val="false"/>
                <w:color w:val="000000"/>
                <w:sz w:val="20"/>
              </w:rPr>
              <w:t>19 қосымша</w:t>
            </w:r>
          </w:p>
        </w:tc>
      </w:tr>
    </w:tbl>
    <w:bookmarkStart w:name="z43" w:id="23"/>
    <w:p>
      <w:pPr>
        <w:spacing w:after="0"/>
        <w:ind w:left="0"/>
        <w:jc w:val="left"/>
      </w:pPr>
      <w:r>
        <w:rPr>
          <w:rFonts w:ascii="Times New Roman"/>
          <w:b/>
          <w:i w:val="false"/>
          <w:color w:val="000000"/>
        </w:rPr>
        <w:t xml:space="preserve"> Бурабай ауданының шалғайдағы елдi мекендерде тұратын балаларды жалпы бiлiм беретiн мектептерге тасымалдаудың тәртiбi</w:t>
      </w:r>
    </w:p>
    <w:bookmarkEnd w:id="23"/>
    <w:bookmarkStart w:name="z44" w:id="24"/>
    <w:p>
      <w:pPr>
        <w:spacing w:after="0"/>
        <w:ind w:left="0"/>
        <w:jc w:val="both"/>
      </w:pPr>
      <w:r>
        <w:rPr>
          <w:rFonts w:ascii="Times New Roman"/>
          <w:b w:val="false"/>
          <w:i w:val="false"/>
          <w:color w:val="000000"/>
          <w:sz w:val="28"/>
        </w:rPr>
        <w:t xml:space="preserve">
      1. Бурабай ауданының шалғайдағы елді мекендерінде тұратын балаларды жалпы білім беретін мектептерге тасымалдаудың тәртібі "Автомобиль көлігі туралы" 2003 жылғы 4 шілдедегі Қазақстан Республикасы Заңының 14-бабы 3-тармағының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әзірленді.</w:t>
      </w:r>
    </w:p>
    <w:bookmarkEnd w:id="24"/>
    <w:bookmarkStart w:name="z45" w:id="25"/>
    <w:p>
      <w:pPr>
        <w:spacing w:after="0"/>
        <w:ind w:left="0"/>
        <w:jc w:val="both"/>
      </w:pPr>
      <w:r>
        <w:rPr>
          <w:rFonts w:ascii="Times New Roman"/>
          <w:b w:val="false"/>
          <w:i w:val="false"/>
          <w:color w:val="000000"/>
          <w:sz w:val="28"/>
        </w:rPr>
        <w:t>
      2. Тасымалдаушы білім беру ұйымы болып табылады.</w:t>
      </w:r>
    </w:p>
    <w:bookmarkEnd w:id="25"/>
    <w:bookmarkStart w:name="z46" w:id="26"/>
    <w:p>
      <w:pPr>
        <w:spacing w:after="0"/>
        <w:ind w:left="0"/>
        <w:jc w:val="both"/>
      </w:pPr>
      <w:r>
        <w:rPr>
          <w:rFonts w:ascii="Times New Roman"/>
          <w:b w:val="false"/>
          <w:i w:val="false"/>
          <w:color w:val="000000"/>
          <w:sz w:val="28"/>
        </w:rPr>
        <w:t xml:space="preserve">
      3. Тасымалдау Қазақстан Республикасы Инвестициялар және даму министрінің міндетін атқарушының 2015 жылғы 26 наурыздағы № 349 бұйрығымен бекітілген Автомобиль көлігімен жолаушылар мен багажды тасымалдау </w:t>
      </w:r>
      <w:r>
        <w:rPr>
          <w:rFonts w:ascii="Times New Roman"/>
          <w:b w:val="false"/>
          <w:i w:val="false"/>
          <w:color w:val="000000"/>
          <w:sz w:val="28"/>
        </w:rPr>
        <w:t>қағидаларының</w:t>
      </w:r>
      <w:r>
        <w:rPr>
          <w:rFonts w:ascii="Times New Roman"/>
          <w:b w:val="false"/>
          <w:i w:val="false"/>
          <w:color w:val="000000"/>
          <w:sz w:val="28"/>
        </w:rPr>
        <w:t xml:space="preserve"> (Нормативтік құқықтық актілерді мемлекеттік тіркеу тізілімінде № 11550 болып тіркелген) талаптарына сәйкес жүзеге асырылады.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