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3d92" w14:textId="c3f3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2015 жылғы 24 шілдедегі № 5С-44/2 "Бурабай ауданында тұратын аз қамтылған отбасыларға (азаматтарға), тұрғын үй көмегін көрсетудің тәртібі мен мөлшерін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2018 жылғы 10 қазандағы № 6С-33/2 шешімі. Ақмола облысының Әділет департаментінде 2018 жылғы 25 қазанда № 6811 болып тіркелді. Күші жойылды - Ақмола облысы Бурабай аудандық мәслихатының 2020 жылғы 25 ақпандағы № 6С-56/3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25.02.2020 </w:t>
      </w:r>
      <w:r>
        <w:rPr>
          <w:rFonts w:ascii="Times New Roman"/>
          <w:b w:val="false"/>
          <w:i w:val="false"/>
          <w:color w:val="ff0000"/>
          <w:sz w:val="28"/>
        </w:rPr>
        <w:t>№ 6С-56/3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ауданында тұратын аз қамтылған отбасыларға (азаматтарға), тұрғын үй көмегін көрсетудің тәртібі мен мөлшерін айқындау туралы" 2015 жылғы 24 шілдедегі № 5С-44/2 (Нормативтік құқықтық актілерді мемлекеттік тіркеу тізілімінде № 4944 болып тіркелген, 2015 жылғы 3 қыркүйекте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косымшасындағы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"2. Тұрғын үй көмегін тағайындау үшін отбасы (азамат) (не нотариат куәландырған сенімхат бойынша оның өкілі)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стандартына сәйкес, "Азаматтарға арналған үкімет" Мемлекеттік корпорациясы" коммерциялық емес акционерлік қоғамының Ақмола облысы бойынша филиалының халыққа қызмет көрсету бойынша Бурабай аудандық бөлімі және/немесе "электрондық үкіметтің" веб-порталы арқылы өтініш береді.".</w:t>
      </w:r>
    </w:p>
    <w:bookmarkStart w:name="z4"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ХХХІІI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қазан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