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ff81" w14:textId="ff1f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25 желтоқсандағы № 6С-23/10 "Щучинск қаласының, Бурабай кентінің және Бурабай ауданының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20 қыркүйектегі № 6С-32/4 шешімі. Ақмола облысының Әділет департаментінде 2018 жылғы 5 қазанда № 6799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 және Бурабай ауданының ауылдық округтерінің 2018-2020 жылдарға арналған бюджеттері туралы" 2017 жылғы 25 желтоқсандағы № 6С-23/10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6321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2018-2020 жылдарға арналған бюджеті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533024,2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533024,2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2018-2020 жылдарға арналған бюджеті осы шешімнің 4, 5 және 6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106871,5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42616,2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106871,5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Зеленобор ауылдық округінің 2018-2020 жылдарға арналған бюджеті осы шешімнің 13, 14 және 15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20401,8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11699,0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20401,8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XXХII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қыркүйек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7"/>
        <w:gridCol w:w="3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533024,2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514289,0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2018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2018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2018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6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2018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7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№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6С-32/4 шешіміне 8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бюджетінен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2"/>
        <w:gridCol w:w="7118"/>
      </w:tblGrid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52216,2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52216,2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жолдарын абаттандыру және ағымдағы жөндеу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кенті әкімінің аппараты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 аппаратының ғимараттын шатырын ағымдағы жөндеу бойынша жұмыстар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