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5822" w14:textId="88c5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2017 жылғы 22 желтоқсандағы № 6С-23/1 "2018-2020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2018 жылғы 15 тамыздағы № 6С-31/2 шешімі. Ақмола облысының Әділет департаментінде 2018 жылғы 23 тамызда № 6771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"2018-2020 жылдарға арналған аудандық бюджет туралы" 2017 жылғы 22 желтоқсандағы № 6С-23/1 (Нормативтік құқықтық актілерді мемлекеттік тіркеу тізілімінде № 6320 болып тіркелген, 2018 жылғы 18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осы шешімнің 1, 2 және 3 қосымшаларына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12195259,7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2311088,0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400560,6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9468788,1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12661349,0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43745,4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57720,0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13974,6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- 509834,7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509834,7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аудандық бюджетте облыстық бюджетке 27158,9 мың теңге сомасында бюджеттік кредиттерді өтеу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шешiмнің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XXXІ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(кезектен тыс)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тамыз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 № 6С-31/2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2018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12195259,7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2311088,0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1375041,0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702403,0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заңды тулғаларға қатысу үлесіне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400560,6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29016,5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371544,1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366030,4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9468788,1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454758,0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9014030,1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9014030,1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12661349,0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110736,7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99118,6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112864,9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5767770,3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4802394,3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3676971,3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120295,6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577267,6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965376,0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394897,1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77737,7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4566619,0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2275860,5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1359280,2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2290758,5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200072,9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1805605,5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241076,5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173085,8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68583,8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35361,1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ақпараттық саясат жүргізу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туризм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Отын-энегетикалық кешені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жүйесінің дамуы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125163,1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16741,9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792066,4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193479,8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-509834,7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 № 6С-31/2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0"/>
        <w:gridCol w:w="4710"/>
      </w:tblGrid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5840693,1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2676727,0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439031,6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ақы төлеуге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ақы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47166,0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Жаңартылған мазмұн бойынша жұмыс үшін қосымша ақы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 шеберлігі біліктілігі үшін мұғалімдерге қосымша ақы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қаржыландыруды мақұлдауға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нысандарының жөндеуіне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нысандары үшін мектеп автобустарын сатып алуға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мектептерді Wi-Fi желісімен қамтамасыз етуге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 арасында денсаулықтарын және өмірлік дағдыларын қалыптастыру мен өзін-өзі өлтіруді алдын-алу Бағдарламасын енгізуге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132938,9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соның ішінде: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36241,4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Үкіметімен анықталған өңірлерге өз еркімен қоныс аударған тұлғаларға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2441,4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агенттіктер арқылы жұмысқа орналастыруға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арналған гранттар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Қоныстанушылар және оралмандар үшін тұрғын-үйді жалдау (жалға алу) бойынша шығындарды өтеу бойынша субсидияға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жүзеге асыруға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15192,3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жоспарларын іске асыруға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жұмыстар бойынша кеңесшілерді және халықты жұмыспен қамту орталықтарында асистенттерді енгізуге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12922,2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орналастыруға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міндетті гигиеналық құралдарымен қамтамасыз ету нормаларын арттыруға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 көрсетуіне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2051598,5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Жобалық-сметалық құжаттаманы әзірлеуге және автокөлік жолдарын жөндеуге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Жылумен қамтамасыз ететін кәсіпорындарды жылыту маусымының аяқталуына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147475,5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қамтамасыз ететін кәсіпорындарды жылыту маусымына дайындалуға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1318439,0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қаржыландыруға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431684,0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абаттандыру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насаналы трансферттер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3106246,1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3026710,1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Щучинск қаласында 135 орындық интернаты бар 800 оқушыға арналған бейінді мектеп құрылысы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963674,0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Щучинск қаласы, Ботаникалық көшесі, № 8 Д телімі мекенжайы бойынша бес қабатты 45-пәтерлі тұрғын үй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275080,1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шипажайы кентінде екі 5 қабатты және үш 4 қабатты тұрғын үйлерге жылу желілерін және блокты-модульдік бу қазандығына инженерлік желілерін абаттандыру және салу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 коллектордың (3 кезек) су бұру желілері мен кәріздік сорғы станциясы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ауылының су бұру нысандары мен желілерінің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кәріздік коллекторның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401190,0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ішкі тоқсандық су құбырлары желісінің құрылысы (4 кезек), (93,08 км)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245415,0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нысандарын қайта құру (81,9 км)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328883,0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 кезек) кайта құру мен құрылысы (96,4 км)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нөсерлік кәрізінің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43578,0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тазартқыш құрылыстарының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Щучье көлінің айналасында орналасқан сауықтыру орындарын сумен жабдықтау және су бұру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Қатаркөл көлі ауданында орналасқан балалар сауықтыру орталықтарының су құбырының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ішкі тоқсандық кәріздік желісінің құрылысы (99 км)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жылу желілерін салу, II-кезең Бурабай ауданы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автокөлік жолдары және тұрғын үй инспекциясы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79536,0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кентінің жол торабының дамытылуын қайта құру және салу (3 кезең)" кешенді ведомстводан тыс сараптама жүргізумен жұмыс жобасын түзету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Текекөл көлінен "Шабақты көлін солтүстік жағынан айналып өту" жолына дейінгі автожолды салуға кешенді ведомстводан тыс сараптама жүргізумен ЖСҚ әзірлеу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Щучинский кентінде қазандық құрылысы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 "Заречный" шағын ауданында Бурабай ауданының ІІБ объектілеріне кіреберіс жолдың құрылысына кешенді ведомстводан тыс сараптама жүргізумен ЖСҚ әзірлеу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ІІБ кавалерия взводы ғимаратына кіреберіс жолдың құрылысына кешенді ведомстводан тыс сараптама жүргізу мен ЖСҚ әзірлеу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  <w:tr>
        <w:trPr>
          <w:trHeight w:val="30" w:hRule="atLeast"/>
        </w:trPr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әлуметтік қолдау шараларын іске асыру үшін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тамыздағы № 6С-31/2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округінің 2018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955"/>
        <w:gridCol w:w="955"/>
        <w:gridCol w:w="2597"/>
        <w:gridCol w:w="1835"/>
        <w:gridCol w:w="1835"/>
        <w:gridCol w:w="1584"/>
        <w:gridCol w:w="1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</w:t>
            </w:r>
          </w:p>
        </w:tc>
        <w:tc>
          <w:tcPr>
            <w:tcW w:w="1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батыр ауылы әкімінің аппараты</w:t>
            </w:r>
          </w:p>
        </w:tc>
        <w:tc>
          <w:tcPr>
            <w:tcW w:w="1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34677,7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11499,7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