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4fc7" w14:textId="dc24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Бурабай аудандық мәслихатының 2017 жылғы 22 желтоқсандағы № 6С-23/1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29 мамырдағы № 6С-28/1 шешімі. Ақмола облысының Әділет департаментінде 2018 жылғы 11 маусымда № 6656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Бурабай аудандық мәслихатының 2017 жылғы 22 желтоқсандағы № 6С-23/1 (Нормативтік құқықтық актілерді мемлекеттік тіркеу тізілімінде № 6320 болып тіркелген, 2018 жылдың 18 қаңтарында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11695820,9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2311088,0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337031,6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9032878,3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12175094,5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- 523019,0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523019,0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Заңнаманың өзгеруіне байланысты жоғары тұрған бюджеттің шығындарын өтеуге аудандық бюджетте облыстық бюджетке 193479,8 мың теңге сомасында қаражатты қайтару көзделгені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берушінің міндетті зейнетақы жарналарын енгізу мерзімінің 2018 жылдан 2020 жылға көшіруімен 150729,0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әлеуметтік медициналық сақтандыруға жұмыс берушілердің аударымдары бойынша мөлшерлемелердің азайтылуымен 42750,8 мың теңге сомасында.";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ХХVІІІ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Р.Қайдауылов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 № 6С-28/1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11695820,9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тулғаларға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337031,6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315893,1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310379,4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9032878,3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8578120,3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12175094,5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5759694,6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4796020,6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4108791,1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2281636,3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1805719,5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-523019,0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 № 6С-28/1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0"/>
        <w:gridCol w:w="4710"/>
      </w:tblGrid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5404783,3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2249590,3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436439,6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мазмұн бойынша жұмыс үшін қосымша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шеберлігі біліктілігі үшін мұғалімдерге қосымша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мақұлдауға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нысандарының жөндеуіне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 үшін мектеп автобустарын сатып алуға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мектептерді Wi-Fi желісімен қамтамасыз етуге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131704,2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агенттіктер арқылы жұмысқа орналастыруға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арналған гранттар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Қоныстанушылар және оралмандар үшін тұрғын-үйді жалдау (жалға алу) бойынша шығындарды өтеу бойынша субсидияға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12922,2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міндетті гигиеналық құралдарымен қамтамасыз ету нормаларын арттыруға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1628288,5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құжаттаманы әзірлеуге және автокөлік жолдарын жөндеуге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қамтамасыз ететін кәсіпорындарды жылыту маусымының аяқталуына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кәсіпорындарды жылыту маусымына дайындалуға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886129,0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3097473,0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3017937,0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Ботаникалық көшесі, № 8 Д телімі мекенжайы бойынша бес қабатты 45-пәтерлі тұрғын үй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шипажайы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коллектордың (3 кезек) су бұру желілері мен кәріздік сорғы станциясы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ішкі тоқсандық су құбырлары желісінің құрылысы (4 кезек), (93,08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 (81,9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 кезек) кайта құру мен құрылысы (96,4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тазартқыш құрылыстарының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сауықтыру орындарын сумен жабдықтау және су бұру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ауданында орналасқан балалар сауықтыру орталықтарының су құбырының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ішкі тоқсандық кәріздік желісінің құрылысы (99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кентінің жол торабының дамытылуын қайта құру және салу (3 кезең)" кешенді ведомстводан тыс сараптама жүргізумен жұмыс жобасының түзету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көлінен "Шабақты көлін солтүстік жағынан айналып өту" жолына дейінгі автожолды салуға кешенді ведомстводан тыс сараптама жүргізумен ЖСҚ әзірлеу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қазандық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 "Заречный" шағын ауданында Бурабай ауданының ІІБ объектілеріне кіреберіс жолдың құрылысына кешенді ведомстводан тыс сараптама жүргізумен ЖСҚ әзірлеу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ІІБ кавалерия взводы ғимаратына кіреберіс жолдың құрылысына кешенді ведомстводан тыс сараптама жүргізу мен ЖСҚ әзірлеу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