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93e5" w14:textId="4d29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Бурабай аудандық мәслихатының 2017 жылғы 22 желтоқсандағы № 6С-23/1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9 сәуірдегі № 6С-26/3 шешімі. Ақмола облысының Әділет департаментінде 2018 жылғы 25 сәуірде № 6577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Бурабай аудандық мәслихатының 2017 жылғы 22 желтоқсандағы № 6С-23/1 (Нормативтік құқықтық актілерді мемлекеттік тіркеу тізілімінде № 6320 болып тіркелген, 2018 жылғы 18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10063668,4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2311088,0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7461138,5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10542942,0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- 523019,0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523019,0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10063668,4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тулғаларға қатысу үлесіне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276618,9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Трансферттердың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7461138,5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10542942,0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5505100,3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4541426,3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3429716,9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3192847,6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911211,3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2281636,3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1805719,5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-523019,0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3"/>
        <w:gridCol w:w="4527"/>
      </w:tblGrid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3833043,5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671555,5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187588,0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ақы төлеуге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ақы төлеуге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мақұлдауға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118194,0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нысандарының жөндеуіне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 үшін мектеп автобустарын сатып алуға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120334,0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Көші-құн және оралмандар үшін тұрғын-үйді жалдау (жалға алу) бойынша шығындарды өтеу бойынша субсидияға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жоспарларын іске асыру, соның ішінде: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адрестік әлеуметтік көмекті төлеуге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жұмыстар бойынша кеңесшілерді және халықты жұмыспен қамту орталықтарында асистенттерді енгізуге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 үшін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310475,5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Жобалық-сметалық құжаттаманы әзірлеуге және автомобиль жолдарын жөндеуге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насаналы трансферттер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3103768,0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3017937,0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қ., Ботаническая көшесі, №8Д телімі мекенжайы бойынша бес қабатты 45-пәтерлі тұрғын үй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аббатандыру және салу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коллектордың (3 кезек) су бұру желілері мен кәріздік сорғы станциясы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ауылының су бұру нысандары мен желілерінің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ішкі тоқсандық су құбырлары желісінің құрылысы (4 кезек), (93,8 км)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нысандарын қайта құру (81,9 км)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328883,0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желілерін(4 кезек) кайта құру мен құрылысы (96,4 км)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қ. ЖТҚ нысандарына инженерлік желілерінвің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Зеленый Бор кентінде ЖТҚ нысандарына инженерлік желілерінвің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кентінің тазартқыш құрылыстарының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Щучье көлінің айналасында орналасқан сауықтыратын орындарға сумен жабдықтау және су бұру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көлі ауданында орналасқан балалар сауықтыру орталықтарының су құбырының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қ. ішкі тоқсандық кәріздік желісінің құрылысы (99 км)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85831,0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кентінің жол торабының дамытылуын қайта құру және салу (3 кезең)" кешенді ведомстводан тыс сараптама жүргізу мен жұмыс жобасының түзету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Текекөл көлінен "Шабақты көлін солтүстік жағынан айналып өту" жолына дейінгі автожолды салуға кешенді ведомстводан тыс сараптама жүргізу мен ЖСҚ әзірлеу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қазандық құрылысы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Щучье қ. "Горный" шағын ауданындағы 800 орындық мектепке кіреберіс жолдың құрылысына кешенді ведомстводан тыс сараптама жүргізу мен ЖСҚ әзірлеу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Щучье қ. "Заречный" шағын ауданында ІІБ объектілеріне кіреберіс жолдың құрылысына кешенді ведомстводан тыс сараптама жүргізу мен ЖСҚ әзірлеу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ІІБ кавалерия взводы ғимаратына кіреберіс жолдың құрылысына кешенді ведомстводан тыс сараптама жүргізу мен ЖСҚ әзірлеу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