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2bfc4" w14:textId="162bf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мектепке дейінгі тәрбие мен оқытуға мемлекеттік білім беру тапсырысын, ата-ана төлемақысының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Бурабай ауданы әкімдігінің 2018 жылғы 21 ақпандағы № а-2/54 қаулысы. Ақмола облысының Әділет департаментінде 2018 жылғы 13 наурызда № 6464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Қазақстан Республикасының 2007 жылғы 27 шілдедегі Заңының 6-бабының 4-тармағының 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Бурабай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берілген, 2018 жылға арналған мектепке дейінгі тәрбие мен оқытуға мемлекеттік білім беру </w:t>
      </w:r>
      <w:r>
        <w:rPr>
          <w:rFonts w:ascii="Times New Roman"/>
          <w:b w:val="false"/>
          <w:i w:val="false"/>
          <w:color w:val="000000"/>
          <w:sz w:val="28"/>
        </w:rPr>
        <w:t>тапсырысы</w:t>
      </w:r>
      <w:r>
        <w:rPr>
          <w:rFonts w:ascii="Times New Roman"/>
          <w:b w:val="false"/>
          <w:i w:val="false"/>
          <w:color w:val="000000"/>
          <w:sz w:val="28"/>
        </w:rPr>
        <w:t>, ата-ана төлемақысының мөлшері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М.Б. Нұрпановаға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әрекеті 2018 жылдың 1 қаңтарынан бастап туындаған құқықтық қатынастарға таралады.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Қ.Қарауылов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"21" 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а-2/54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мектепке дейінгі тәрбие мен оқытуға мемлекеттік білім беру тапсырысы, ата-ана төлемақысының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2"/>
        <w:gridCol w:w="1260"/>
        <w:gridCol w:w="1260"/>
        <w:gridCol w:w="2584"/>
        <w:gridCol w:w="2088"/>
        <w:gridCol w:w="1923"/>
        <w:gridCol w:w="1923"/>
      </w:tblGrid>
      <w:tr>
        <w:trPr>
          <w:trHeight w:val="30" w:hRule="atLeast"/>
        </w:trPr>
        <w:tc>
          <w:tcPr>
            <w:tcW w:w="1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ұйымының түрі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шығындардың орташа кұны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ұйымдарындағы айына ата-ана төлемақысының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Бөбек-бақша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25 365,2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23 315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аясындағы бөбек-бақша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24 032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күн болатын мектеп жанындағы шағын орталық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17 931,8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 күн болатын мектеп жанындағы шағын орталық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8965,9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