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6ec0" w14:textId="60d6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Бурабай аудандық мәслихатының 2017 жылғы 22 желтоқсандағы № 6С-23/1 шешiмiне өзгерістер және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28 ақпандағы № 6С-25/1 шешімі. Ақмола облысының Әділет департаментінде 2018 жылғы 3 наурызда № 6446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Бурабай аудандық мәслихатының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және толықтырулар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9925559,9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2311088,0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7323030,0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10127395,7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- 245552,8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245552,8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8 қосымшаға сәйкес 2018 жылға арналған аудандық бюджет шығындарының құрамында ауылдық бюджеттерге нысаналы трансферттердің қарастырылғаны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сомаларын бөлу аудан әкімдігінің қаулысымен анықталады";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8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 № 6С-25/1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9925559,9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тулғаларға қатысу үлесіне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276618,9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Трансферттердың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7323030,0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10127395,7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5505100,3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4541426,3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2833760,2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2070024,4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-245552,8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 № 6С-25/1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бюджеттерге аудандық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0"/>
        <w:gridCol w:w="5890"/>
      </w:tblGrid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32 208,9</w:t>
            </w:r>
          </w:p>
        </w:tc>
      </w:tr>
      <w:tr>
        <w:trPr>
          <w:trHeight w:val="30" w:hRule="atLeast"/>
        </w:trPr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