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3fa2" w14:textId="56d3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Бурабай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Бурабай аудандық мәслихатының 2018 жылғы 30 қаңтардағы № 6С-24/2 шешімі. Ақмола облысының Әділет департаментінде 2018 жылғы 15 ақпанда № 6398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Бурабай аудандық мәслихаты ШЕШІМ ҚАБЫЛДАДЫ:</w:t>
      </w:r>
    </w:p>
    <w:bookmarkEnd w:id="0"/>
    <w:bookmarkStart w:name="z3" w:id="1"/>
    <w:p>
      <w:pPr>
        <w:spacing w:after="0"/>
        <w:ind w:left="0"/>
        <w:jc w:val="both"/>
      </w:pPr>
      <w:r>
        <w:rPr>
          <w:rFonts w:ascii="Times New Roman"/>
          <w:b w:val="false"/>
          <w:i w:val="false"/>
          <w:color w:val="000000"/>
          <w:sz w:val="28"/>
        </w:rPr>
        <w:t>
      1. 2018 жылға арналған Бурабай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4"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5"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6" w:id="4"/>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XXIV (кезектен тыс)</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Л.Тюкачева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"КЕЛЕСІЛДІ"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 қаңтар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