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4854" w14:textId="eb8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22 желтоқсандағы № 6С-23/1 "2018-2020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30 қаңтардағы № 6С-24/1 шешімі. Ақмола облысының Әділет департаментінде 2018 жылғы 30 қаңтарда № 6370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"2018-2020 жылдарға арналған аудандық бюджет туралы"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9753352,0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2311088,4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7323030,0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9938662,0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229027,0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9753352,0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тулғаларға қатысу үлесіне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Трансферттердың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7323030,0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9938662,9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5472178,4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4508504,4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2797047,5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731651,5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-229027,9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