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ec96" w14:textId="a3ee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Новокубанка ауылдық округінің Новокубанка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Новокубанка ауылдық округі әкімінің 2018 жылғы 9 тамыздағы № 11 шешімі. Ақмола облысының Әділет департаментінде 2018 жылғы 24 тамызда № 6772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2018 жылғы 18 сәуірдегі қорытындысы негізінде, Новокубанка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Новокубанка ауылдық округінің Новокубанка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Молодежная көшесін Әлихан Бөкейханұлы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Речная көшесін Ыбырай Алтынсарин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Новокубанка ауылдық округінің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