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c5a2" w14:textId="194c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Шортанды аудандық мәслихатының 2018 жылғы 24 желтоқсандағы № С-35/2 шешімі. Ақмола облысының Әділет департаментінде 2018 жылғы 26 желтоқсанда № 6974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 xml:space="preserve">1) тармақшасына </w:t>
      </w:r>
      <w:r>
        <w:rPr>
          <w:rFonts w:ascii="Times New Roman"/>
          <w:b w:val="false"/>
          <w:i w:val="false"/>
          <w:color w:val="000000"/>
          <w:sz w:val="28"/>
        </w:rPr>
        <w:t>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6 630 486,6 мың теңге, соның ішінде:</w:t>
      </w:r>
    </w:p>
    <w:p>
      <w:pPr>
        <w:spacing w:after="0"/>
        <w:ind w:left="0"/>
        <w:jc w:val="both"/>
      </w:pPr>
      <w:r>
        <w:rPr>
          <w:rFonts w:ascii="Times New Roman"/>
          <w:b w:val="false"/>
          <w:i w:val="false"/>
          <w:color w:val="000000"/>
          <w:sz w:val="28"/>
        </w:rPr>
        <w:t>
      салықтық түсімдер – 871 464,6 мың теңге;</w:t>
      </w:r>
    </w:p>
    <w:p>
      <w:pPr>
        <w:spacing w:after="0"/>
        <w:ind w:left="0"/>
        <w:jc w:val="both"/>
      </w:pPr>
      <w:r>
        <w:rPr>
          <w:rFonts w:ascii="Times New Roman"/>
          <w:b w:val="false"/>
          <w:i w:val="false"/>
          <w:color w:val="000000"/>
          <w:sz w:val="28"/>
        </w:rPr>
        <w:t>
      салықтық емес түсімдер – 15 102,8 мың теңге;</w:t>
      </w:r>
    </w:p>
    <w:p>
      <w:pPr>
        <w:spacing w:after="0"/>
        <w:ind w:left="0"/>
        <w:jc w:val="both"/>
      </w:pPr>
      <w:r>
        <w:rPr>
          <w:rFonts w:ascii="Times New Roman"/>
          <w:b w:val="false"/>
          <w:i w:val="false"/>
          <w:color w:val="000000"/>
          <w:sz w:val="28"/>
        </w:rPr>
        <w:t>
      негізгі капиталды сатудан түсетін түсімдер – 40 633,7 мың теңге;</w:t>
      </w:r>
    </w:p>
    <w:p>
      <w:pPr>
        <w:spacing w:after="0"/>
        <w:ind w:left="0"/>
        <w:jc w:val="both"/>
      </w:pPr>
      <w:r>
        <w:rPr>
          <w:rFonts w:ascii="Times New Roman"/>
          <w:b w:val="false"/>
          <w:i w:val="false"/>
          <w:color w:val="000000"/>
          <w:sz w:val="28"/>
        </w:rPr>
        <w:t>
      трансферттер түсімі – 5 703 285,5 мың теңге;</w:t>
      </w:r>
    </w:p>
    <w:p>
      <w:pPr>
        <w:spacing w:after="0"/>
        <w:ind w:left="0"/>
        <w:jc w:val="both"/>
      </w:pPr>
      <w:r>
        <w:rPr>
          <w:rFonts w:ascii="Times New Roman"/>
          <w:b w:val="false"/>
          <w:i w:val="false"/>
          <w:color w:val="000000"/>
          <w:sz w:val="28"/>
        </w:rPr>
        <w:t>
      2) шығындар – 6 728 486,6 мың теңге;</w:t>
      </w:r>
    </w:p>
    <w:p>
      <w:pPr>
        <w:spacing w:after="0"/>
        <w:ind w:left="0"/>
        <w:jc w:val="both"/>
      </w:pPr>
      <w:r>
        <w:rPr>
          <w:rFonts w:ascii="Times New Roman"/>
          <w:b w:val="false"/>
          <w:i w:val="false"/>
          <w:color w:val="000000"/>
          <w:sz w:val="28"/>
        </w:rPr>
        <w:t>
      3) таза бюджеттік кредиттеу – 77 758,5 мың теңге, соның ішінде:</w:t>
      </w:r>
    </w:p>
    <w:p>
      <w:pPr>
        <w:spacing w:after="0"/>
        <w:ind w:left="0"/>
        <w:jc w:val="both"/>
      </w:pPr>
      <w:r>
        <w:rPr>
          <w:rFonts w:ascii="Times New Roman"/>
          <w:b w:val="false"/>
          <w:i w:val="false"/>
          <w:color w:val="000000"/>
          <w:sz w:val="28"/>
        </w:rPr>
        <w:t>
      бюджеттік кредиттер – 124 987,5 мың теңге;</w:t>
      </w:r>
    </w:p>
    <w:p>
      <w:pPr>
        <w:spacing w:after="0"/>
        <w:ind w:left="0"/>
        <w:jc w:val="both"/>
      </w:pPr>
      <w:r>
        <w:rPr>
          <w:rFonts w:ascii="Times New Roman"/>
          <w:b w:val="false"/>
          <w:i w:val="false"/>
          <w:color w:val="000000"/>
          <w:sz w:val="28"/>
        </w:rPr>
        <w:t>
      бюджеттік кредиттерді өтеу – 47 229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(-175 758,5)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175 758,5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06.12.2019 </w:t>
      </w:r>
      <w:r>
        <w:rPr>
          <w:rFonts w:ascii="Times New Roman"/>
          <w:b w:val="false"/>
          <w:i w:val="false"/>
          <w:color w:val="000000"/>
          <w:sz w:val="28"/>
        </w:rPr>
        <w:t>№ С-50/2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арналған аудандық бюджетте 1 995 934 мың теңге сомасында субвенция есепке алынсын.</w:t>
      </w:r>
    </w:p>
    <w:bookmarkEnd w:id="2"/>
    <w:bookmarkStart w:name="z4" w:id="3"/>
    <w:p>
      <w:pPr>
        <w:spacing w:after="0"/>
        <w:ind w:left="0"/>
        <w:jc w:val="both"/>
      </w:pPr>
      <w:r>
        <w:rPr>
          <w:rFonts w:ascii="Times New Roman"/>
          <w:b w:val="false"/>
          <w:i w:val="false"/>
          <w:color w:val="000000"/>
          <w:sz w:val="28"/>
        </w:rPr>
        <w:t>
      3. 2019 жылға арналған аудандық бюджетте кенттердің, ауылдық округтердің бюджеттеріне аудандық бюджеттен берілетін 51 382 мың теңге сомасындағы бюджеттік субвенциялар көлемдері көзделгені есепке алынсын, оның ішінде:</w:t>
      </w:r>
    </w:p>
    <w:bookmarkEnd w:id="3"/>
    <w:p>
      <w:pPr>
        <w:spacing w:after="0"/>
        <w:ind w:left="0"/>
        <w:jc w:val="both"/>
      </w:pPr>
      <w:r>
        <w:rPr>
          <w:rFonts w:ascii="Times New Roman"/>
          <w:b w:val="false"/>
          <w:i w:val="false"/>
          <w:color w:val="000000"/>
          <w:sz w:val="28"/>
        </w:rPr>
        <w:t>
      Шортанды кенті – 7 000 мың теңге;</w:t>
      </w:r>
    </w:p>
    <w:p>
      <w:pPr>
        <w:spacing w:after="0"/>
        <w:ind w:left="0"/>
        <w:jc w:val="both"/>
      </w:pPr>
      <w:r>
        <w:rPr>
          <w:rFonts w:ascii="Times New Roman"/>
          <w:b w:val="false"/>
          <w:i w:val="false"/>
          <w:color w:val="000000"/>
          <w:sz w:val="28"/>
        </w:rPr>
        <w:t>
      Жолымбет кенті – 5 777 мың теңге;</w:t>
      </w:r>
    </w:p>
    <w:p>
      <w:pPr>
        <w:spacing w:after="0"/>
        <w:ind w:left="0"/>
        <w:jc w:val="both"/>
      </w:pPr>
      <w:r>
        <w:rPr>
          <w:rFonts w:ascii="Times New Roman"/>
          <w:b w:val="false"/>
          <w:i w:val="false"/>
          <w:color w:val="000000"/>
          <w:sz w:val="28"/>
        </w:rPr>
        <w:t>
      Бектау ауылдық округі – 10 389 мың теңге;</w:t>
      </w:r>
    </w:p>
    <w:p>
      <w:pPr>
        <w:spacing w:after="0"/>
        <w:ind w:left="0"/>
        <w:jc w:val="both"/>
      </w:pPr>
      <w:r>
        <w:rPr>
          <w:rFonts w:ascii="Times New Roman"/>
          <w:b w:val="false"/>
          <w:i w:val="false"/>
          <w:color w:val="000000"/>
          <w:sz w:val="28"/>
        </w:rPr>
        <w:t>
      Бозайғыр ауылдық округі – 9 802 мың теңге;</w:t>
      </w:r>
    </w:p>
    <w:p>
      <w:pPr>
        <w:spacing w:after="0"/>
        <w:ind w:left="0"/>
        <w:jc w:val="both"/>
      </w:pPr>
      <w:r>
        <w:rPr>
          <w:rFonts w:ascii="Times New Roman"/>
          <w:b w:val="false"/>
          <w:i w:val="false"/>
          <w:color w:val="000000"/>
          <w:sz w:val="28"/>
        </w:rPr>
        <w:t>
      Дамса ауылдық округі – 9 439 мың теңге;</w:t>
      </w:r>
    </w:p>
    <w:p>
      <w:pPr>
        <w:spacing w:after="0"/>
        <w:ind w:left="0"/>
        <w:jc w:val="both"/>
      </w:pPr>
      <w:r>
        <w:rPr>
          <w:rFonts w:ascii="Times New Roman"/>
          <w:b w:val="false"/>
          <w:i w:val="false"/>
          <w:color w:val="000000"/>
          <w:sz w:val="28"/>
        </w:rPr>
        <w:t>
      Новокубанка ауылдық округі – 8 975 мың теңге.</w:t>
      </w:r>
    </w:p>
    <w:bookmarkStart w:name="z5" w:id="4"/>
    <w:p>
      <w:pPr>
        <w:spacing w:after="0"/>
        <w:ind w:left="0"/>
        <w:jc w:val="both"/>
      </w:pPr>
      <w:r>
        <w:rPr>
          <w:rFonts w:ascii="Times New Roman"/>
          <w:b w:val="false"/>
          <w:i w:val="false"/>
          <w:color w:val="000000"/>
          <w:sz w:val="28"/>
        </w:rPr>
        <w:t>
      4. 2019 жылға арналған аудандық бюджетте мамандарды әлеуметтік қолдау шараларын жүзеге асыру үшін республикалық бюджеттен 124 987,5 мың теңге сомасында бюджеттік кредиттер есепке алынсын.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Шортанды аудандық мәслихатының 06.12.2019 </w:t>
      </w:r>
      <w:r>
        <w:rPr>
          <w:rFonts w:ascii="Times New Roman"/>
          <w:b w:val="false"/>
          <w:i w:val="false"/>
          <w:color w:val="000000"/>
          <w:sz w:val="28"/>
        </w:rPr>
        <w:t>№ С-50/2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2019 жылға арналған аудандық бюджетте мамандарды әлеуметтік қолдау шараларын жүзеге асыру үшін бөлінген бюджеттік кредиттер бойынша негізгі қарызды өтеуге 47 229 мың теңге сомасында есепке алынсын.</w:t>
      </w:r>
    </w:p>
    <w:bookmarkEnd w:id="5"/>
    <w:bookmarkStart w:name="z7" w:id="6"/>
    <w:p>
      <w:pPr>
        <w:spacing w:after="0"/>
        <w:ind w:left="0"/>
        <w:jc w:val="both"/>
      </w:pPr>
      <w:r>
        <w:rPr>
          <w:rFonts w:ascii="Times New Roman"/>
          <w:b w:val="false"/>
          <w:i w:val="false"/>
          <w:color w:val="000000"/>
          <w:sz w:val="28"/>
        </w:rPr>
        <w:t>
      6. 2019 жылға арналған аудандық бюджетте мамандарды әлеуметтік қолдау шараларын жүзеге асыру үшін республикалық бюджеттен бюджеттік кредиттер бойынша сыйақы төлемдері 68,1 мың теңге сомасында есепке алынсын.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Шортанды аудандық мәслихатының 06.12.2019 </w:t>
      </w:r>
      <w:r>
        <w:rPr>
          <w:rFonts w:ascii="Times New Roman"/>
          <w:b w:val="false"/>
          <w:i w:val="false"/>
          <w:color w:val="000000"/>
          <w:sz w:val="28"/>
        </w:rPr>
        <w:t>№ С-50/2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Азаматтық қызметшiлер болып табылатын және ауылдық жерлерде жұмыс істейтін білім беру, әлеуметтік қамсыздандыру, мәдениет және спорт саласындағы мамандарға, қызметтің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есепке алынсын.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Ақмола облысы Шортанды аудандық мәслихатының 08.11.2019 </w:t>
      </w:r>
      <w:r>
        <w:rPr>
          <w:rFonts w:ascii="Times New Roman"/>
          <w:b w:val="false"/>
          <w:i w:val="false"/>
          <w:color w:val="000000"/>
          <w:sz w:val="28"/>
        </w:rPr>
        <w:t>№ С-49/2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2019 жылға арналған аудандық бюджетті орындау барысында секвестрленуге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xml:space="preserve">
      10. 2019-2021 жылдарға арналған аудандық бюджеттің қаладағы ауданның, аудандық маңызы бар қаланың, кенттің, ауылдың, ауылдық округтің бюджеттік </w:t>
      </w:r>
    </w:p>
    <w:bookmarkEnd w:id="9"/>
    <w:p>
      <w:pPr>
        <w:spacing w:after="0"/>
        <w:ind w:left="0"/>
        <w:jc w:val="both"/>
      </w:pPr>
      <w:r>
        <w:rPr>
          <w:rFonts w:ascii="Times New Roman"/>
          <w:b w:val="false"/>
          <w:i w:val="false"/>
          <w:color w:val="000000"/>
          <w:sz w:val="28"/>
        </w:rPr>
        <w:t xml:space="preserve">
      дарламалары бойынша шығыстар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 xml:space="preserve">7 қосымшаларға </w:t>
      </w:r>
      <w:r>
        <w:rPr>
          <w:rFonts w:ascii="Times New Roman"/>
          <w:b w:val="false"/>
          <w:i w:val="false"/>
          <w:color w:val="000000"/>
          <w:sz w:val="28"/>
        </w:rPr>
        <w:t>сәйкес бекітілсін.</w:t>
      </w:r>
    </w:p>
    <w:bookmarkStart w:name="z12" w:id="10"/>
    <w:p>
      <w:pPr>
        <w:spacing w:after="0"/>
        <w:ind w:left="0"/>
        <w:jc w:val="both"/>
      </w:pPr>
      <w:r>
        <w:rPr>
          <w:rFonts w:ascii="Times New Roman"/>
          <w:b w:val="false"/>
          <w:i w:val="false"/>
          <w:color w:val="000000"/>
          <w:sz w:val="28"/>
        </w:rPr>
        <w:t xml:space="preserve">
      11. 2019-2021 жылдарға арналған жергілікті өзін-өзі басқару органдарына берілетін трансферттер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 xml:space="preserve">10 қосымшаларға </w:t>
      </w:r>
      <w:r>
        <w:rPr>
          <w:rFonts w:ascii="Times New Roman"/>
          <w:b w:val="false"/>
          <w:i w:val="false"/>
          <w:color w:val="000000"/>
          <w:sz w:val="28"/>
        </w:rPr>
        <w:t>сәйкес бекітілсін.</w:t>
      </w:r>
    </w:p>
    <w:bookmarkEnd w:id="10"/>
    <w:bookmarkStart w:name="z13" w:id="11"/>
    <w:p>
      <w:pPr>
        <w:spacing w:after="0"/>
        <w:ind w:left="0"/>
        <w:jc w:val="both"/>
      </w:pPr>
      <w:r>
        <w:rPr>
          <w:rFonts w:ascii="Times New Roman"/>
          <w:b w:val="false"/>
          <w:i w:val="false"/>
          <w:color w:val="000000"/>
          <w:sz w:val="28"/>
        </w:rPr>
        <w:t xml:space="preserve">
      12. 2019 жылға арналған аудандық бюджетте республикалық бюджеттен нысаналы трансферттер </w:t>
      </w:r>
      <w:r>
        <w:rPr>
          <w:rFonts w:ascii="Times New Roman"/>
          <w:b w:val="false"/>
          <w:i w:val="false"/>
          <w:color w:val="000000"/>
          <w:sz w:val="28"/>
        </w:rPr>
        <w:t>11 қосымшаға</w:t>
      </w:r>
      <w:r>
        <w:rPr>
          <w:rFonts w:ascii="Times New Roman"/>
          <w:b w:val="false"/>
          <w:i w:val="false"/>
          <w:color w:val="000000"/>
          <w:sz w:val="28"/>
        </w:rPr>
        <w:t xml:space="preserve"> сәйкес есепке алынсын.</w:t>
      </w:r>
    </w:p>
    <w:bookmarkEnd w:id="11"/>
    <w:bookmarkStart w:name="z14" w:id="12"/>
    <w:p>
      <w:pPr>
        <w:spacing w:after="0"/>
        <w:ind w:left="0"/>
        <w:jc w:val="both"/>
      </w:pPr>
      <w:r>
        <w:rPr>
          <w:rFonts w:ascii="Times New Roman"/>
          <w:b w:val="false"/>
          <w:i w:val="false"/>
          <w:color w:val="000000"/>
          <w:sz w:val="28"/>
        </w:rPr>
        <w:t xml:space="preserve">
      13. 2019 жылға арналған аудандық бюджетте облыстық бюджеттен нысаналы трансферттер </w:t>
      </w:r>
      <w:r>
        <w:rPr>
          <w:rFonts w:ascii="Times New Roman"/>
          <w:b w:val="false"/>
          <w:i w:val="false"/>
          <w:color w:val="000000"/>
          <w:sz w:val="28"/>
        </w:rPr>
        <w:t>12 қосымшаға</w:t>
      </w:r>
      <w:r>
        <w:rPr>
          <w:rFonts w:ascii="Times New Roman"/>
          <w:b w:val="false"/>
          <w:i w:val="false"/>
          <w:color w:val="000000"/>
          <w:sz w:val="28"/>
        </w:rPr>
        <w:t xml:space="preserve"> сәйкес есепке алынсын.</w:t>
      </w:r>
    </w:p>
    <w:bookmarkEnd w:id="12"/>
    <w:bookmarkStart w:name="z40" w:id="13"/>
    <w:p>
      <w:pPr>
        <w:spacing w:after="0"/>
        <w:ind w:left="0"/>
        <w:jc w:val="both"/>
      </w:pPr>
      <w:r>
        <w:rPr>
          <w:rFonts w:ascii="Times New Roman"/>
          <w:b w:val="false"/>
          <w:i w:val="false"/>
          <w:color w:val="000000"/>
          <w:sz w:val="28"/>
        </w:rPr>
        <w:t>
      13-1. 2019 жылдың 1 қаңтарында қалыптасқан жағдай бойынша аудандық бюджетте 98 000 мың теңге сомасындағы бюджеттік қаражаттардың еркін қалдықтары есепке алынсын.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13-1-тармағымен толықтырылды - Ақмола облысы Шортанды аудандық мәслихатының 27.03.2019 </w:t>
      </w:r>
      <w:r>
        <w:rPr>
          <w:rFonts w:ascii="Times New Roman"/>
          <w:b w:val="false"/>
          <w:i w:val="false"/>
          <w:color w:val="000000"/>
          <w:sz w:val="28"/>
        </w:rPr>
        <w:t>№ С-40/4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xml:space="preserve">
      13-2. 2019 жылға арналған аудандық бюджетте Қазақстан Республикасының Ұлттық қорынан нысаналы трансферттер </w:t>
      </w:r>
      <w:r>
        <w:rPr>
          <w:rFonts w:ascii="Times New Roman"/>
          <w:b w:val="false"/>
          <w:i w:val="false"/>
          <w:color w:val="000000"/>
          <w:sz w:val="28"/>
        </w:rPr>
        <w:t>13 қосымшаға</w:t>
      </w:r>
      <w:r>
        <w:rPr>
          <w:rFonts w:ascii="Times New Roman"/>
          <w:b w:val="false"/>
          <w:i w:val="false"/>
          <w:color w:val="000000"/>
          <w:sz w:val="28"/>
        </w:rPr>
        <w:t xml:space="preserve"> сәйкес есепке алынсын.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13-2-тармағымен толықтырылды - Ақмола облысы Шортанды аудандық мәслихатының 20.09.2019 </w:t>
      </w:r>
      <w:r>
        <w:rPr>
          <w:rFonts w:ascii="Times New Roman"/>
          <w:b w:val="false"/>
          <w:i w:val="false"/>
          <w:color w:val="000000"/>
          <w:sz w:val="28"/>
        </w:rPr>
        <w:t>№ С-47/2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14.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w:t>
            </w:r>
            <w:r>
              <w:br/>
            </w:r>
            <w:r>
              <w:rPr>
                <w:rFonts w:ascii="Times New Roman"/>
                <w:b w:val="false"/>
                <w:i/>
                <w:color w:val="000000"/>
                <w:sz w:val="20"/>
              </w:rPr>
              <w:t>әкімінің уақытша</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Е.Мұхамедин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 қосымша</w:t>
            </w:r>
          </w:p>
        </w:tc>
      </w:tr>
    </w:tbl>
    <w:bookmarkStart w:name="z17" w:id="16"/>
    <w:p>
      <w:pPr>
        <w:spacing w:after="0"/>
        <w:ind w:left="0"/>
        <w:jc w:val="left"/>
      </w:pPr>
      <w:r>
        <w:rPr>
          <w:rFonts w:ascii="Times New Roman"/>
          <w:b/>
          <w:i w:val="false"/>
          <w:color w:val="000000"/>
        </w:rPr>
        <w:t xml:space="preserve"> 2019 жылға арналған аудандық бюджет</w:t>
      </w:r>
    </w:p>
    <w:bookmarkEnd w:id="16"/>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06.12.2019 </w:t>
      </w:r>
      <w:r>
        <w:rPr>
          <w:rFonts w:ascii="Times New Roman"/>
          <w:b w:val="false"/>
          <w:i w:val="false"/>
          <w:color w:val="ff0000"/>
          <w:sz w:val="28"/>
        </w:rPr>
        <w:t>№ С-50/2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6630486,6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871464,6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312641,8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5703285,5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5703285,5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5703285,5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6728486,6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3253575,6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2429256,7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2403232,2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2311506,3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248379,1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248379,1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1838653,1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1225097,1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1222625,1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983647,1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549047,3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547156,7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479471,8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473175,1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467753,1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Таза бюджеттiк кредиттеу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2 қосымша</w:t>
            </w:r>
          </w:p>
        </w:tc>
      </w:tr>
    </w:tbl>
    <w:bookmarkStart w:name="z19" w:id="17"/>
    <w:p>
      <w:pPr>
        <w:spacing w:after="0"/>
        <w:ind w:left="0"/>
        <w:jc w:val="left"/>
      </w:pPr>
      <w:r>
        <w:rPr>
          <w:rFonts w:ascii="Times New Roman"/>
          <w:b/>
          <w:i w:val="false"/>
          <w:color w:val="000000"/>
        </w:rPr>
        <w:t xml:space="preserve"> 2020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2459636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2459636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2459636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органның резерві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3 қосымша</w:t>
            </w:r>
          </w:p>
        </w:tc>
      </w:tr>
    </w:tbl>
    <w:bookmarkStart w:name="z21" w:id="18"/>
    <w:p>
      <w:pPr>
        <w:spacing w:after="0"/>
        <w:ind w:left="0"/>
        <w:jc w:val="left"/>
      </w:pPr>
      <w:r>
        <w:rPr>
          <w:rFonts w:ascii="Times New Roman"/>
          <w:b/>
          <w:i w:val="false"/>
          <w:color w:val="000000"/>
        </w:rPr>
        <w:t xml:space="preserve"> 2021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3046685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3046685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1691215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органның резерві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4 қосымша</w:t>
            </w:r>
          </w:p>
        </w:tc>
      </w:tr>
    </w:tbl>
    <w:bookmarkStart w:name="z23" w:id="19"/>
    <w:p>
      <w:pPr>
        <w:spacing w:after="0"/>
        <w:ind w:left="0"/>
        <w:jc w:val="left"/>
      </w:pPr>
      <w:r>
        <w:rPr>
          <w:rFonts w:ascii="Times New Roman"/>
          <w:b/>
          <w:i w:val="false"/>
          <w:color w:val="000000"/>
        </w:rPr>
        <w:t xml:space="preserve"> 2019 жылға арналған аудандық бюджетті орындау барысында секвестрленуге жатпайтын жергілікті бюджеттік бағдарламалардың тізімі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242"/>
        <w:gridCol w:w="2620"/>
        <w:gridCol w:w="2620"/>
        <w:gridCol w:w="3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5 қосымша</w:t>
            </w:r>
          </w:p>
        </w:tc>
      </w:tr>
    </w:tbl>
    <w:bookmarkStart w:name="z25" w:id="20"/>
    <w:p>
      <w:pPr>
        <w:spacing w:after="0"/>
        <w:ind w:left="0"/>
        <w:jc w:val="left"/>
      </w:pPr>
      <w:r>
        <w:rPr>
          <w:rFonts w:ascii="Times New Roman"/>
          <w:b/>
          <w:i w:val="false"/>
          <w:color w:val="000000"/>
        </w:rPr>
        <w:t xml:space="preserve"> 2019 жылға арналған аудандық бюджеттің қаладағы ауданның, аудандық маңызы бар қаланың, кенттің, ауылдың, ауылдық округтің бюджеттік бағдарламалары</w:t>
      </w:r>
    </w:p>
    <w:bookmarkEnd w:id="20"/>
    <w:p>
      <w:pPr>
        <w:spacing w:after="0"/>
        <w:ind w:left="0"/>
        <w:jc w:val="both"/>
      </w:pPr>
      <w:r>
        <w:rPr>
          <w:rFonts w:ascii="Times New Roman"/>
          <w:b w:val="false"/>
          <w:i w:val="false"/>
          <w:color w:val="ff0000"/>
          <w:sz w:val="28"/>
        </w:rPr>
        <w:t xml:space="preserve">
      Ескерту. 5-қосымша жаңа редакцияда - Ақмола облысы Шортанды аудандық мәслихатының 06.12.2019 </w:t>
      </w:r>
      <w:r>
        <w:rPr>
          <w:rFonts w:ascii="Times New Roman"/>
          <w:b w:val="false"/>
          <w:i w:val="false"/>
          <w:color w:val="ff0000"/>
          <w:sz w:val="28"/>
        </w:rPr>
        <w:t>№ С-50/2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08"/>
        <w:gridCol w:w="1493"/>
        <w:gridCol w:w="1493"/>
        <w:gridCol w:w="4641"/>
        <w:gridCol w:w="28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76142,3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6 қосымша</w:t>
            </w:r>
          </w:p>
        </w:tc>
      </w:tr>
    </w:tbl>
    <w:bookmarkStart w:name="z27" w:id="21"/>
    <w:p>
      <w:pPr>
        <w:spacing w:after="0"/>
        <w:ind w:left="0"/>
        <w:jc w:val="left"/>
      </w:pPr>
      <w:r>
        <w:rPr>
          <w:rFonts w:ascii="Times New Roman"/>
          <w:b/>
          <w:i w:val="false"/>
          <w:color w:val="000000"/>
        </w:rPr>
        <w:t xml:space="preserve"> 2020 жылға арналған аудандық бюджеттің қаладағы ауданның, аудандық маңызы бар қаланың, кенттің, ауылдың, ауылдық округтің бюджеттік бағдарламалары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8"/>
        <w:gridCol w:w="1568"/>
        <w:gridCol w:w="4874"/>
        <w:gridCol w:w="2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7 қосымша</w:t>
            </w:r>
          </w:p>
        </w:tc>
      </w:tr>
    </w:tbl>
    <w:bookmarkStart w:name="z29" w:id="22"/>
    <w:p>
      <w:pPr>
        <w:spacing w:after="0"/>
        <w:ind w:left="0"/>
        <w:jc w:val="left"/>
      </w:pPr>
      <w:r>
        <w:rPr>
          <w:rFonts w:ascii="Times New Roman"/>
          <w:b/>
          <w:i w:val="false"/>
          <w:color w:val="000000"/>
        </w:rPr>
        <w:t xml:space="preserve"> 2021 жылға арналған аудандық бюджеттің қаладағы ауданның, аудандық маңызы бар қаланың, кенттің, ауылдың, ауылдық округтің бюджеттік бағдарламалары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8"/>
        <w:gridCol w:w="1568"/>
        <w:gridCol w:w="4874"/>
        <w:gridCol w:w="2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8 қосымша</w:t>
            </w:r>
          </w:p>
        </w:tc>
      </w:tr>
    </w:tbl>
    <w:bookmarkStart w:name="z31" w:id="23"/>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9 қосымша</w:t>
            </w:r>
          </w:p>
        </w:tc>
      </w:tr>
    </w:tbl>
    <w:bookmarkStart w:name="z33" w:id="24"/>
    <w:p>
      <w:pPr>
        <w:spacing w:after="0"/>
        <w:ind w:left="0"/>
        <w:jc w:val="left"/>
      </w:pPr>
      <w:r>
        <w:rPr>
          <w:rFonts w:ascii="Times New Roman"/>
          <w:b/>
          <w:i w:val="false"/>
          <w:color w:val="000000"/>
        </w:rPr>
        <w:t xml:space="preserve"> 2020 жылға жергілікті өзін-өзі басқару органдарына берілетін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10 қосымша</w:t>
            </w:r>
          </w:p>
        </w:tc>
      </w:tr>
    </w:tbl>
    <w:bookmarkStart w:name="z35" w:id="25"/>
    <w:p>
      <w:pPr>
        <w:spacing w:after="0"/>
        <w:ind w:left="0"/>
        <w:jc w:val="left"/>
      </w:pPr>
      <w:r>
        <w:rPr>
          <w:rFonts w:ascii="Times New Roman"/>
          <w:b/>
          <w:i w:val="false"/>
          <w:color w:val="000000"/>
        </w:rPr>
        <w:t xml:space="preserve"> 2021 жылға жергілікті өзін-өзі басқару органдарына берілетін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11 қосымша</w:t>
            </w:r>
          </w:p>
        </w:tc>
      </w:tr>
    </w:tbl>
    <w:bookmarkStart w:name="z37" w:id="26"/>
    <w:p>
      <w:pPr>
        <w:spacing w:after="0"/>
        <w:ind w:left="0"/>
        <w:jc w:val="left"/>
      </w:pPr>
      <w:r>
        <w:rPr>
          <w:rFonts w:ascii="Times New Roman"/>
          <w:b/>
          <w:i w:val="false"/>
          <w:color w:val="000000"/>
        </w:rPr>
        <w:t xml:space="preserve"> 2019 жылға арналған республикалық бюджеттен нысаналы трансферттер</w:t>
      </w:r>
    </w:p>
    <w:bookmarkEnd w:id="26"/>
    <w:p>
      <w:pPr>
        <w:spacing w:after="0"/>
        <w:ind w:left="0"/>
        <w:jc w:val="both"/>
      </w:pPr>
      <w:r>
        <w:rPr>
          <w:rFonts w:ascii="Times New Roman"/>
          <w:b w:val="false"/>
          <w:i w:val="false"/>
          <w:color w:val="ff0000"/>
          <w:sz w:val="28"/>
        </w:rPr>
        <w:t xml:space="preserve">
      Ескерту. 11-қосымша жаңа редакцияда - Ақмола облысы Шортанды аудандық мәслихатының 06.12.2019 </w:t>
      </w:r>
      <w:r>
        <w:rPr>
          <w:rFonts w:ascii="Times New Roman"/>
          <w:b w:val="false"/>
          <w:i w:val="false"/>
          <w:color w:val="ff0000"/>
          <w:sz w:val="28"/>
        </w:rPr>
        <w:t>№ С-50/2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5"/>
        <w:gridCol w:w="4115"/>
      </w:tblGrid>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1513839,3</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34510,6</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72745</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лауазымдық айлықақыларының мөлшерлерін ұлғайтуға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педагог-психологтарына педагогикалық шеберлік біліктілігі үшін қосымша ақы төлеуге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шығындарды өтеуге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478773,7</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430653</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1519251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кентінің Дзержинский көшесі 54 мекен-жайы бойынша 36-пәтерлі тұрғын үй құрылысына (Халықтың әлеуметтік осал топтары үшін тұрғын үй құрылысына)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48967</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кентінің Дзержинский көшесі 54 мекен-жайы бойынша 36-пәтерлі тұрғын үй құрылысына (Аз қамтылған көп балалы отбасылар үшін тұрғын үй)</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815573</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155983</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сумен жабдықтау желілерін реконструкциялауға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12 қосымша</w:t>
            </w:r>
          </w:p>
        </w:tc>
      </w:tr>
    </w:tbl>
    <w:bookmarkStart w:name="z39" w:id="27"/>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27"/>
    <w:p>
      <w:pPr>
        <w:spacing w:after="0"/>
        <w:ind w:left="0"/>
        <w:jc w:val="both"/>
      </w:pPr>
      <w:r>
        <w:rPr>
          <w:rFonts w:ascii="Times New Roman"/>
          <w:b w:val="false"/>
          <w:i w:val="false"/>
          <w:color w:val="ff0000"/>
          <w:sz w:val="28"/>
        </w:rPr>
        <w:t xml:space="preserve">
      Ескерту. 12-қосымша жаңа редакцияда - Ақмола облысы Шортанды аудандық мәслихатының 06.12.2019 </w:t>
      </w:r>
      <w:r>
        <w:rPr>
          <w:rFonts w:ascii="Times New Roman"/>
          <w:b w:val="false"/>
          <w:i w:val="false"/>
          <w:color w:val="ff0000"/>
          <w:sz w:val="28"/>
        </w:rPr>
        <w:t>№ С-50/2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180258,6</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мерзімдік кәсіби оқытуды іске асыруға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28465,7</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25973,6</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12387,3</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игеруге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аулындағы Степная орта мектебінің шатырын ағымдағы жөндеуге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аулындағы Степная орта мектебінің қасбетін ағымдағы жөндеуге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446981,6</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 2. Электрмен жабдықтау желілері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49474,9</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Научный кентінің жеке тұрғын үй құрылысының жаңа құрылысының учаскелеріне инженерлік-коммуникациялық инфрақұрылым құрылысы 2. Электрмен жабдықтау желілері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5196,4</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кентінде жеке тұрғын үй құрылысының жаңа құрылысының учаскелеріне инженерлік-коммуникациялық инфрақұрылым құрылысы 1. Сумен жабдықтау желілері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56776,3</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Научный кентінің жеке тұрғын үй құрылысының жаңа құрылысының учаскелеріне инженерлік-коммуникациялық инфрақұрылым құрылысы. 1. Сумен жабдықтау желілері</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7151,5</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33898,1</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Шортанды ауданы Шортанды кентінің Дзержинский көшесі 54 мекен-жайы бойынша 36-пәтерлі тұрғын үй құрылысына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23812,8</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140 орындық балалар бақшасының құрылысы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сумен жабдықтау желілерін реконструкциялау</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21376,6</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кентіндегі 36 пәтерлі тұрғын үйге инженерлік желілер (Дзержинский көшесі, 54)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13 қосымша</w:t>
            </w:r>
          </w:p>
        </w:tc>
      </w:tr>
    </w:tbl>
    <w:bookmarkStart w:name="z43" w:id="28"/>
    <w:p>
      <w:pPr>
        <w:spacing w:after="0"/>
        <w:ind w:left="0"/>
        <w:jc w:val="left"/>
      </w:pPr>
      <w:r>
        <w:rPr>
          <w:rFonts w:ascii="Times New Roman"/>
          <w:b/>
          <w:i w:val="false"/>
          <w:color w:val="000000"/>
        </w:rPr>
        <w:t xml:space="preserve"> 2019 жылға арналған Қазақстан Республикасының Ұлттық қорынан нысаналы трансферттер</w:t>
      </w:r>
    </w:p>
    <w:bookmarkEnd w:id="28"/>
    <w:p>
      <w:pPr>
        <w:spacing w:after="0"/>
        <w:ind w:left="0"/>
        <w:jc w:val="both"/>
      </w:pPr>
      <w:r>
        <w:rPr>
          <w:rFonts w:ascii="Times New Roman"/>
          <w:b w:val="false"/>
          <w:i w:val="false"/>
          <w:color w:val="ff0000"/>
          <w:sz w:val="28"/>
        </w:rPr>
        <w:t xml:space="preserve">
      Ескерту. Шешім 13-қосымшамен толықтырылды - Ақмола облысы Шортанды аудандық мәслихатының 20.09.2019 </w:t>
      </w:r>
      <w:r>
        <w:rPr>
          <w:rFonts w:ascii="Times New Roman"/>
          <w:b w:val="false"/>
          <w:i w:val="false"/>
          <w:color w:val="ff0000"/>
          <w:sz w:val="28"/>
        </w:rPr>
        <w:t>№ С-47/2</w:t>
      </w:r>
      <w:r>
        <w:rPr>
          <w:rFonts w:ascii="Times New Roman"/>
          <w:b w:val="false"/>
          <w:i w:val="false"/>
          <w:color w:val="ff0000"/>
          <w:sz w:val="28"/>
        </w:rPr>
        <w:t xml:space="preserve"> (01.01.2019 бастап қолданысқа енгізіледі) шешімімен; жаңа редакцияда - Ақмола облысы Шортанды аудандық мәслихатының 06.12.2019 </w:t>
      </w:r>
      <w:r>
        <w:rPr>
          <w:rFonts w:ascii="Times New Roman"/>
          <w:b w:val="false"/>
          <w:i w:val="false"/>
          <w:color w:val="ff0000"/>
          <w:sz w:val="28"/>
        </w:rPr>
        <w:t>№ С-50/2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1"/>
        <w:gridCol w:w="4379"/>
      </w:tblGrid>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қорынан нысаналы трансферттер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47021</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атауы әлеуметтік көмек төлеміне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38436</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 ұсынуға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