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0a075" w14:textId="e90a0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Шортанды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Шортанды аудандық мәслихатының 2018 жылғы 29 қарашадағы № С-33/3 шешімі. Ақмола облысының Әділет департаментінде 2018 жылғы 14 желтоқсанда № 6935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(Нормативтік құқықтық актілерді мемлекеттік тіркеу тізілімінде № 9946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Шортанды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2019 жылға арналған Шортанды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көрсетілсін:</w:t>
      </w:r>
    </w:p>
    <w:bookmarkEnd w:id="1"/>
    <w:bookmarkStart w:name="z3"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алу немесе салу үшін әлеуметтік қолдау - бір мың бес жүз еселік айлық есептік көрсеткіштен аспайтын сомада бюджеттік кредит.</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Ақмола облысы Шортанды аудандық мәслихатының 29.08.2019 </w:t>
      </w:r>
      <w:r>
        <w:rPr>
          <w:rFonts w:ascii="Times New Roman"/>
          <w:b w:val="false"/>
          <w:i w:val="false"/>
          <w:color w:val="000000"/>
          <w:sz w:val="28"/>
        </w:rPr>
        <w:t>№ С-46/4</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Ғ.Мұқанова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Д.Отаров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Г.Сәдуақасова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29 қараша 2018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