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2691" w14:textId="ce72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2017 жылғы 20 желтоқсандағы № С-22/2 "2018-2020 жылдарға арналған аудандық бюджет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2018 жылғы 18 мамырдағы № С-28/4 шешімі. Ақмола облысының Әділет департаментінде 2018 жылғы 1 маусымда № 6635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"2018-2020 жылдарға арналған аудандық бюджет туралы" 2017 жылғы 20 желтоқсандағы № С-22/2 (Нормативтік құқықтық актілерді мемлекеттік тіркеу тізілімінде № 6300 тіркелген, 2018 жылдың 13 қаңтарында аудандық "Вести", "Өрлеу"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В.Шевченко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18.05.2018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3109445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3114971,1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2162164,6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1688410,6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1668010,6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1591881,6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мемлекеттік білім беру мекемелерінде білім беру жүйесін ақпараттандыру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қамтамасыз ету салаларындағы өзге де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133608,3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органның резерві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-204643,1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бюджеттің қаладағы ауданның, аудандық маңызы бар қаланың, кенттің, ауылдың, ауылдық округтің бюджеттік бағдарламалары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708"/>
        <w:gridCol w:w="1493"/>
        <w:gridCol w:w="1493"/>
        <w:gridCol w:w="4641"/>
        <w:gridCol w:w="28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52977,9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