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06da" w14:textId="ad90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2017 жылғы 20 желтоқсандағы № С-22/2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28 наурыздағы № С-26/4 шешімі. Ақмола облысының Әділет департаментінде 2018 жылғы 16 сәуірде № 6547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2018 жылғы 16 наурыздағы № 6С-19-4 "Ақмола облыстық мәслихатының 2017 жылғы 13 желтоқсандағы № 6С-17-2 "2018-2020 жылдарға арналған облыстық бюджет туралы" шешіміне өзгерістер енгізу туралы" (Нормативтік құқықтық актілерді мемлекеттік тіркеу тізілімінде № 6473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"2018-2020 жылдарға арналған аудандық бюджет туралы" 2017 жылғы 20 желтоқсандағы № С-22/2 (Нормативтік құқықтық актілерді мемлекеттік тіркеу тізілімінде № 6300 тіркелген, 2018 жылдың 13 қаңтарында аудандық "Вести",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3 109 445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2 300 435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3 114 971,1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199 117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230 880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-204 643,1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204 643,1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аудандық бюджетте 31 763 мың теңге сомасындағы мамандарды әлеуметтік қолдау шараларын жүзеге асыруға бөлінген бюджеттік кредиттер бойынша негізгі қарызды өтеу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аудандық бюджетте 3 334,4 мың теңге сомасындағы мамандарды әлеуметтік қолдау шараларын жүзеге асыруға республикалық бюджеттен бөлінген бюджеттік кредиттерді мерзімінен бұрын өтеу ескерілсін.";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2018 жылдың 1 қаңтарына қалыптасқан 5 526,1 мың теңге сомасындағы бюджеттік қаражаттардың еркін қалдықтары келесі мақсаттарға бағытталсын: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облыстық бюджеттерден бөлінген 369,9 мың теңге сомасындағы пайдаланылмаған (толық пайдаланылмаған) нысаналы трансферттерді кері қайтаруға, соның ішінде: республикалық бюджеттен 282,9 мың теңге, облыстық бюджеттен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 форматтағы атаулы әлеуметтік көмекті енгізуге байланысты, халықты жұмыспен қамту орталығы қызметкерлерінің төрт жаңа жұмыс орнын жабдықтау үшін компьютерлік техника сатып алуға 860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 салу мақсатында кәсіпкерлік қызметте пайдаланылмайтын жеке тұлғалардың мүлігіне бағалауды жүргізуге 901,5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"Мемлекеттік бюджет есебінен ұсталатын барлық органдар үшін қызметкерлердің еңбегіне ақы төлеудің Бірыңғай жүйесін бекіту туралы" Қазақстан Республикасы Үкіметінің 2017 жылғы 16 қазандағы № 646 қпү қаулысына өзгеріс енгізілуіне байланысты аудандық мәслихат хатшысының еңбегіне ақы төлеуге 635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әскери қызметке шақырылуға жататын азаматтарға медициналық куәландыру жүргізу кезінде зертханалық тексерулерге кеткен шығындар сомасын өтеуге 850,8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келесі объектілерді жобалау және салу үшін жер учаскелеріне құқықтағайындаушы құжаттарды зерделеуге және әзірлеуге: "Ақмола облысы Шортанды ауданының Жолымбет кентінде тазартқыш ғимараттар мен қысымды коллекторын реконструкциялау" және "Шортанды ауданының Төңкеріс ауылында таратушы сумен жабдықтау желілерін реконструкциялау" 1 908,9 мың теңге сомасында.";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28.03.2018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3114971,1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2152387,3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1678785,3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1658385,3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1583756,3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Таза бюджеттiк кредиттеу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-204643,1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қаладағы ауданның, аудандық маңызы бар қаланың, кенттің, ауылдың, ауылдық округтің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2"/>
        <w:gridCol w:w="5888"/>
      </w:tblGrid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қосымша ақы төлеуге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9"/>
        <w:gridCol w:w="5241"/>
      </w:tblGrid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145053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мерзімдік кәсіби оқытуды іске асыруға 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кентінің көше-жол жүйесін ағымдағы жөндеуге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блокты-модульдік қазандық сатып алуға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объектілеріне мектеп автобустарын сатып алуға 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спорт мектептеріне боксқа арналған спорт жабдықтарын сатып алуға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құжаттамасын әзірлеуге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91404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таратушы сумен жабдықтау желілерін реконструкциялау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Ключи ауылында таратушы сумен жабдықтау желілерін реконструкциялау, жобалау-сметалық құжаттаманы әзірлеу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Бозайғыр ауылының жаңа учаскелерінде таратушы су құбырлары желілерінің құрылысы, жобалау-сметалық құжаттаманы әзірлеу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140 орындық балалар бақшасының құрылысы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Бозайғыр ауылында 140 орындық балалар бақшасының құрылысы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